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8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59"/>
        <w:gridCol w:w="914"/>
        <w:gridCol w:w="1984"/>
        <w:gridCol w:w="2159"/>
        <w:gridCol w:w="1288"/>
        <w:gridCol w:w="880"/>
        <w:gridCol w:w="2104"/>
        <w:gridCol w:w="748"/>
        <w:gridCol w:w="825"/>
        <w:gridCol w:w="626"/>
        <w:gridCol w:w="851"/>
        <w:gridCol w:w="12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868" w:type="dxa"/>
            <w:gridSpan w:val="13"/>
          </w:tcPr>
          <w:p>
            <w:pPr>
              <w:pStyle w:val="7"/>
              <w:spacing w:before="167"/>
              <w:ind w:firstLine="304" w:firstLineChars="200"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w w:val="95"/>
                <w:sz w:val="16"/>
                <w:szCs w:val="16"/>
              </w:rPr>
              <w:t>玉溪市华宁县</w:t>
            </w:r>
            <w:r>
              <w:rPr>
                <w:rFonts w:hint="eastAsia" w:ascii="方正小标宋_GBK" w:hAnsi="方正小标宋_GBK" w:eastAsia="方正小标宋_GBK" w:cs="方正小标宋_GBK"/>
                <w:w w:val="95"/>
                <w:sz w:val="16"/>
                <w:szCs w:val="16"/>
                <w:lang w:val="en-US" w:eastAsia="zh-CN"/>
              </w:rPr>
              <w:t>通红甸彝族苗族乡小得勒村委会</w:t>
            </w:r>
            <w:r>
              <w:rPr>
                <w:rFonts w:hint="eastAsia" w:ascii="方正小标宋_GBK" w:hAnsi="方正小标宋_GBK" w:eastAsia="方正小标宋_GBK" w:cs="方正小标宋_GBK"/>
                <w:w w:val="95"/>
                <w:sz w:val="16"/>
                <w:szCs w:val="16"/>
              </w:rPr>
              <w:t>公开目录清单（2023年</w:t>
            </w:r>
            <w:r>
              <w:rPr>
                <w:rFonts w:hint="eastAsia" w:ascii="方正小标宋_GBK" w:hAnsi="方正小标宋_GBK" w:eastAsia="方正小标宋_GBK" w:cs="方正小标宋_GBK"/>
                <w:spacing w:val="-10"/>
                <w:w w:val="95"/>
                <w:sz w:val="16"/>
                <w:szCs w:val="16"/>
              </w:rPr>
              <w:t>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62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line="225" w:lineRule="auto"/>
              <w:ind w:left="107" w:right="79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序号</w:t>
            </w:r>
          </w:p>
        </w:tc>
        <w:tc>
          <w:tcPr>
            <w:tcW w:w="1773" w:type="dxa"/>
            <w:gridSpan w:val="2"/>
          </w:tcPr>
          <w:p>
            <w:pPr>
              <w:pStyle w:val="7"/>
              <w:spacing w:before="123"/>
              <w:ind w:left="576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公开事</w:t>
            </w:r>
            <w:r>
              <w:rPr>
                <w:spacing w:val="-10"/>
                <w:w w:val="95"/>
                <w:sz w:val="16"/>
                <w:szCs w:val="16"/>
              </w:rPr>
              <w:t>项</w:t>
            </w:r>
          </w:p>
        </w:tc>
        <w:tc>
          <w:tcPr>
            <w:tcW w:w="1984" w:type="dxa"/>
          </w:tcPr>
          <w:p>
            <w:pPr>
              <w:pStyle w:val="7"/>
              <w:spacing w:before="123"/>
              <w:ind w:left="362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公开内容（要素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2159" w:type="dxa"/>
          </w:tcPr>
          <w:p>
            <w:pPr>
              <w:pStyle w:val="7"/>
              <w:spacing w:before="123"/>
              <w:ind w:left="454" w:right="424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公开依</w:t>
            </w:r>
            <w:r>
              <w:rPr>
                <w:spacing w:val="-10"/>
                <w:w w:val="95"/>
                <w:sz w:val="16"/>
                <w:szCs w:val="16"/>
              </w:rPr>
              <w:t>据</w:t>
            </w:r>
          </w:p>
        </w:tc>
        <w:tc>
          <w:tcPr>
            <w:tcW w:w="1288" w:type="dxa"/>
          </w:tcPr>
          <w:p>
            <w:pPr>
              <w:pStyle w:val="7"/>
              <w:spacing w:before="123"/>
              <w:ind w:left="333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公开时</w:t>
            </w:r>
            <w:r>
              <w:rPr>
                <w:spacing w:val="-10"/>
                <w:w w:val="95"/>
                <w:sz w:val="16"/>
                <w:szCs w:val="16"/>
              </w:rPr>
              <w:t>限</w:t>
            </w:r>
          </w:p>
        </w:tc>
        <w:tc>
          <w:tcPr>
            <w:tcW w:w="880" w:type="dxa"/>
          </w:tcPr>
          <w:p>
            <w:pPr>
              <w:pStyle w:val="7"/>
              <w:spacing w:before="123"/>
              <w:ind w:left="176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公开主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</w:tc>
        <w:tc>
          <w:tcPr>
            <w:tcW w:w="2104" w:type="dxa"/>
          </w:tcPr>
          <w:p>
            <w:pPr>
              <w:pStyle w:val="7"/>
              <w:spacing w:before="35" w:line="228" w:lineRule="auto"/>
              <w:ind w:left="743" w:right="707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公开渠道和载体</w:t>
            </w:r>
          </w:p>
        </w:tc>
        <w:tc>
          <w:tcPr>
            <w:tcW w:w="1573" w:type="dxa"/>
            <w:gridSpan w:val="2"/>
          </w:tcPr>
          <w:p>
            <w:pPr>
              <w:pStyle w:val="7"/>
              <w:spacing w:before="123"/>
              <w:ind w:left="525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公开对</w:t>
            </w:r>
            <w:r>
              <w:rPr>
                <w:spacing w:val="-10"/>
                <w:w w:val="95"/>
                <w:sz w:val="16"/>
                <w:szCs w:val="16"/>
              </w:rPr>
              <w:t>象</w:t>
            </w:r>
          </w:p>
        </w:tc>
        <w:tc>
          <w:tcPr>
            <w:tcW w:w="1477" w:type="dxa"/>
            <w:gridSpan w:val="2"/>
          </w:tcPr>
          <w:p>
            <w:pPr>
              <w:pStyle w:val="7"/>
              <w:spacing w:before="123"/>
              <w:ind w:left="519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公开方</w:t>
            </w:r>
            <w:r>
              <w:rPr>
                <w:spacing w:val="-10"/>
                <w:w w:val="95"/>
                <w:sz w:val="16"/>
                <w:szCs w:val="16"/>
              </w:rPr>
              <w:t>式</w:t>
            </w:r>
          </w:p>
        </w:tc>
        <w:tc>
          <w:tcPr>
            <w:tcW w:w="126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line="225" w:lineRule="auto"/>
              <w:ind w:left="334" w:right="50" w:hanging="23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咨询及监督</w:t>
            </w:r>
            <w:r>
              <w:rPr>
                <w:spacing w:val="-6"/>
                <w:sz w:val="16"/>
                <w:szCs w:val="16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</w:tcPr>
          <w:p>
            <w:pPr>
              <w:pStyle w:val="7"/>
              <w:spacing w:before="70"/>
              <w:ind w:left="117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一级事</w:t>
            </w:r>
            <w:r>
              <w:rPr>
                <w:spacing w:val="-10"/>
                <w:w w:val="95"/>
                <w:sz w:val="16"/>
                <w:szCs w:val="16"/>
              </w:rPr>
              <w:t>项</w:t>
            </w:r>
          </w:p>
        </w:tc>
        <w:tc>
          <w:tcPr>
            <w:tcW w:w="914" w:type="dxa"/>
          </w:tcPr>
          <w:p>
            <w:pPr>
              <w:pStyle w:val="7"/>
              <w:spacing w:before="70"/>
              <w:ind w:left="67" w:right="42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二级事</w:t>
            </w:r>
            <w:r>
              <w:rPr>
                <w:spacing w:val="-10"/>
                <w:w w:val="95"/>
                <w:sz w:val="16"/>
                <w:szCs w:val="16"/>
              </w:rPr>
              <w:t>项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0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>
            <w:pPr>
              <w:pStyle w:val="7"/>
              <w:spacing w:before="70"/>
              <w:ind w:left="141" w:right="105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全社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</w:tc>
        <w:tc>
          <w:tcPr>
            <w:tcW w:w="825" w:type="dxa"/>
          </w:tcPr>
          <w:p>
            <w:pPr>
              <w:pStyle w:val="7"/>
              <w:spacing w:before="70"/>
              <w:ind w:left="106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特定群</w:t>
            </w:r>
            <w:r>
              <w:rPr>
                <w:spacing w:val="-10"/>
                <w:w w:val="95"/>
                <w:sz w:val="16"/>
                <w:szCs w:val="16"/>
              </w:rPr>
              <w:t>众</w:t>
            </w:r>
          </w:p>
        </w:tc>
        <w:tc>
          <w:tcPr>
            <w:tcW w:w="626" w:type="dxa"/>
          </w:tcPr>
          <w:p>
            <w:pPr>
              <w:pStyle w:val="7"/>
              <w:spacing w:before="70"/>
              <w:ind w:left="158" w:right="118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主</w:t>
            </w:r>
            <w:r>
              <w:rPr>
                <w:spacing w:val="-10"/>
                <w:w w:val="95"/>
                <w:sz w:val="16"/>
                <w:szCs w:val="16"/>
              </w:rPr>
              <w:t>动</w:t>
            </w:r>
          </w:p>
        </w:tc>
        <w:tc>
          <w:tcPr>
            <w:tcW w:w="851" w:type="dxa"/>
          </w:tcPr>
          <w:p>
            <w:pPr>
              <w:pStyle w:val="7"/>
              <w:spacing w:before="70"/>
              <w:ind w:left="126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依申请公</w:t>
            </w:r>
            <w:r>
              <w:rPr>
                <w:spacing w:val="-10"/>
                <w:w w:val="95"/>
                <w:sz w:val="16"/>
                <w:szCs w:val="16"/>
              </w:rPr>
              <w:t>开</w:t>
            </w:r>
          </w:p>
        </w:tc>
        <w:tc>
          <w:tcPr>
            <w:tcW w:w="1268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3600" w:type="dxa"/>
            <w:gridSpan w:val="12"/>
          </w:tcPr>
          <w:p>
            <w:pPr>
              <w:pStyle w:val="7"/>
              <w:ind w:left="5848" w:right="5819"/>
              <w:jc w:val="center"/>
              <w:rPr>
                <w:rFonts w:hint="eastAsia" w:ascii="Microsoft JhengHei" w:eastAsia="Microsoft JhengHei"/>
                <w:b/>
                <w:sz w:val="16"/>
                <w:szCs w:val="16"/>
              </w:rPr>
            </w:pPr>
            <w:r>
              <w:rPr>
                <w:rFonts w:hint="eastAsia" w:ascii="Microsoft JhengHei"/>
                <w:b/>
                <w:spacing w:val="-2"/>
                <w:w w:val="110"/>
                <w:sz w:val="16"/>
                <w:szCs w:val="16"/>
                <w:lang w:val="en-US" w:eastAsia="zh-CN"/>
              </w:rPr>
              <w:t>一、</w:t>
            </w:r>
            <w:r>
              <w:rPr>
                <w:rFonts w:hint="eastAsia" w:ascii="Microsoft JhengHei" w:eastAsia="Microsoft JhengHei"/>
                <w:b/>
                <w:spacing w:val="-2"/>
                <w:w w:val="110"/>
                <w:sz w:val="16"/>
                <w:szCs w:val="16"/>
              </w:rPr>
              <w:t>基本公开事项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3"/>
              <w:ind w:left="2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9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92"/>
              <w:ind w:left="173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机构介</w:t>
            </w:r>
            <w:r>
              <w:rPr>
                <w:spacing w:val="-10"/>
                <w:w w:val="95"/>
                <w:sz w:val="16"/>
                <w:szCs w:val="16"/>
              </w:rPr>
              <w:t>绍</w:t>
            </w:r>
          </w:p>
        </w:tc>
        <w:tc>
          <w:tcPr>
            <w:tcW w:w="91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69" w:right="42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机构概</w:t>
            </w:r>
            <w:r>
              <w:rPr>
                <w:spacing w:val="-10"/>
                <w:w w:val="95"/>
                <w:sz w:val="16"/>
                <w:szCs w:val="16"/>
              </w:rPr>
              <w:t>况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0"/>
              <w:ind w:left="29" w:right="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公布村（居）委会的机构名称、</w:t>
            </w:r>
            <w:r>
              <w:rPr>
                <w:sz w:val="16"/>
                <w:szCs w:val="16"/>
              </w:rPr>
              <w:t>办公地点、</w:t>
            </w:r>
            <w:r>
              <w:rPr>
                <w:spacing w:val="-1"/>
                <w:sz w:val="16"/>
                <w:szCs w:val="16"/>
              </w:rPr>
              <w:t xml:space="preserve"> 办</w:t>
            </w:r>
            <w:r>
              <w:rPr>
                <w:sz w:val="16"/>
                <w:szCs w:val="16"/>
              </w:rPr>
              <w:t>公时间、联系方</w:t>
            </w:r>
            <w:r>
              <w:rPr>
                <w:spacing w:val="-10"/>
                <w:sz w:val="16"/>
                <w:szCs w:val="16"/>
              </w:rPr>
              <w:t>式</w:t>
            </w:r>
          </w:p>
          <w:p>
            <w:pPr>
              <w:pStyle w:val="7"/>
              <w:spacing w:before="5" w:line="228" w:lineRule="auto"/>
              <w:ind w:left="29" w:righ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、领导成员、机构职</w:t>
            </w:r>
            <w:r>
              <w:rPr>
                <w:spacing w:val="-11"/>
                <w:sz w:val="16"/>
                <w:szCs w:val="16"/>
              </w:rPr>
              <w:t>能 、 内</w:t>
            </w:r>
            <w:r>
              <w:rPr>
                <w:sz w:val="16"/>
                <w:szCs w:val="16"/>
              </w:rPr>
              <w:t>设科</w:t>
            </w:r>
            <w:r>
              <w:rPr>
                <w:spacing w:val="-6"/>
                <w:sz w:val="16"/>
                <w:szCs w:val="16"/>
              </w:rPr>
              <w:t>室。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5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13"/>
                <w:tab w:val="left" w:pos="1045"/>
              </w:tabs>
              <w:spacing w:before="48" w:after="0" w:line="166" w:lineRule="exact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ind w:left="99" w:right="177" w:hanging="67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pacing w:val="-2"/>
                <w:sz w:val="16"/>
                <w:szCs w:val="16"/>
              </w:rPr>
              <w:t>□</w:t>
            </w:r>
            <w:r>
              <w:rPr>
                <w:spacing w:val="-2"/>
                <w:sz w:val="16"/>
                <w:szCs w:val="16"/>
              </w:rPr>
              <w:t>公开查阅点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spacing w:val="-2"/>
                <w:sz w:val="16"/>
                <w:szCs w:val="16"/>
              </w:rPr>
              <w:t>□</w:t>
            </w:r>
            <w:r>
              <w:rPr>
                <w:spacing w:val="-2"/>
                <w:sz w:val="16"/>
                <w:szCs w:val="16"/>
              </w:rPr>
              <w:t>政务服务中心便民服务站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spacing w:val="-2"/>
                <w:sz w:val="16"/>
                <w:szCs w:val="16"/>
              </w:rPr>
              <w:t>□</w:t>
            </w:r>
            <w:r>
              <w:rPr>
                <w:spacing w:val="-2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spacing w:val="-2"/>
                <w:sz w:val="16"/>
                <w:szCs w:val="16"/>
              </w:rPr>
              <w:t>/</w:t>
            </w:r>
            <w:r>
              <w:rPr>
                <w:spacing w:val="-2"/>
                <w:sz w:val="16"/>
                <w:szCs w:val="16"/>
              </w:rPr>
              <w:t>现场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46"/>
              </w:tabs>
              <w:spacing w:before="114" w:after="0" w:line="240" w:lineRule="auto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bidi w:val="0"/>
              <w:rPr>
                <w:sz w:val="16"/>
                <w:szCs w:val="16"/>
              </w:rPr>
            </w:pPr>
          </w:p>
          <w:p>
            <w:pPr>
              <w:bidi w:val="0"/>
              <w:rPr>
                <w:sz w:val="16"/>
                <w:szCs w:val="16"/>
              </w:rPr>
            </w:pPr>
          </w:p>
          <w:p>
            <w:pPr>
              <w:bidi w:val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21"/>
              <w:ind w:left="69" w:right="42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领导架</w:t>
            </w:r>
            <w:r>
              <w:rPr>
                <w:spacing w:val="-10"/>
                <w:w w:val="95"/>
                <w:sz w:val="16"/>
                <w:szCs w:val="16"/>
              </w:rPr>
              <w:t>构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line="228" w:lineRule="auto"/>
              <w:ind w:left="29" w:right="103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公布村（居）委会领导架构，包括主要负责人和其他班子成员姓名、职务等基本信息。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21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113"/>
                <w:tab w:val="left" w:pos="1045"/>
              </w:tabs>
              <w:spacing w:before="7" w:after="0" w:line="166" w:lineRule="exact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现</w:t>
            </w:r>
            <w:r>
              <w:rPr>
                <w:spacing w:val="-10"/>
                <w:w w:val="95"/>
                <w:sz w:val="16"/>
                <w:szCs w:val="16"/>
              </w:rPr>
              <w:t>场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46"/>
              </w:tabs>
              <w:spacing w:before="54" w:after="0" w:line="240" w:lineRule="auto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hint="eastAsia" w:ascii="Times New Roman" w:hAnsi="宋体" w:eastAsia="宋体" w:cs="宋体"/>
                <w:spacing w:val="-2"/>
                <w:sz w:val="16"/>
                <w:szCs w:val="16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Times New Roman" w:hAnsi="宋体" w:eastAsia="宋体" w:cs="宋体"/>
                <w:spacing w:val="-2"/>
                <w:sz w:val="16"/>
                <w:szCs w:val="16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Times New Roman" w:hAnsi="宋体" w:eastAsia="宋体" w:cs="宋体"/>
                <w:spacing w:val="-2"/>
                <w:sz w:val="16"/>
                <w:szCs w:val="16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62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20"/>
              <w:ind w:left="2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59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7"/>
              <w:ind w:left="173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政策文</w:t>
            </w:r>
            <w:r>
              <w:rPr>
                <w:spacing w:val="-10"/>
                <w:w w:val="95"/>
                <w:sz w:val="16"/>
                <w:szCs w:val="16"/>
              </w:rPr>
              <w:t>件</w:t>
            </w:r>
          </w:p>
        </w:tc>
        <w:tc>
          <w:tcPr>
            <w:tcW w:w="914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7"/>
              <w:ind w:left="201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政府文</w:t>
            </w:r>
            <w:r>
              <w:rPr>
                <w:spacing w:val="-10"/>
                <w:w w:val="95"/>
                <w:sz w:val="16"/>
                <w:szCs w:val="16"/>
              </w:rPr>
              <w:t>件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93"/>
              <w:ind w:left="29" w:right="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公布县（区）级、街道（乡镇）</w:t>
            </w:r>
            <w:r>
              <w:rPr>
                <w:sz w:val="16"/>
                <w:szCs w:val="16"/>
              </w:rPr>
              <w:t>印发的一</w:t>
            </w:r>
            <w:r>
              <w:rPr>
                <w:spacing w:val="-10"/>
                <w:sz w:val="16"/>
                <w:szCs w:val="16"/>
              </w:rPr>
              <w:t>般 性</w:t>
            </w:r>
            <w:r>
              <w:rPr>
                <w:sz w:val="16"/>
                <w:szCs w:val="16"/>
              </w:rPr>
              <w:t>文件。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93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113"/>
                <w:tab w:val="left" w:pos="1045"/>
              </w:tabs>
              <w:spacing w:before="76" w:after="0" w:line="166" w:lineRule="exact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现</w:t>
            </w:r>
            <w:r>
              <w:rPr>
                <w:spacing w:val="-10"/>
                <w:w w:val="95"/>
                <w:sz w:val="16"/>
                <w:szCs w:val="16"/>
              </w:rPr>
              <w:t>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146"/>
              </w:tabs>
              <w:spacing w:before="103" w:after="0" w:line="157" w:lineRule="exact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>
            <w:pPr>
              <w:pStyle w:val="7"/>
              <w:jc w:val="center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jc w:val="center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1"/>
              <w:jc w:val="center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line="232" w:lineRule="auto"/>
              <w:ind w:left="29" w:right="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转发中央、省、市级政府部门制定颁发的普适性惠民政策，公布</w:t>
            </w:r>
            <w:r>
              <w:rPr>
                <w:sz w:val="16"/>
                <w:szCs w:val="16"/>
              </w:rPr>
              <w:t>县（区）级、街道（乡</w:t>
            </w:r>
            <w:r>
              <w:rPr>
                <w:spacing w:val="-15"/>
                <w:sz w:val="16"/>
                <w:szCs w:val="16"/>
              </w:rPr>
              <w:t xml:space="preserve"> 镇</w:t>
            </w:r>
            <w:r>
              <w:rPr>
                <w:sz w:val="16"/>
                <w:szCs w:val="16"/>
              </w:rPr>
              <w:t>）</w:t>
            </w:r>
            <w:r>
              <w:rPr>
                <w:spacing w:val="-10"/>
                <w:sz w:val="16"/>
                <w:szCs w:val="16"/>
              </w:rPr>
              <w:t xml:space="preserve"> 印发</w:t>
            </w:r>
            <w:r>
              <w:rPr>
                <w:spacing w:val="-2"/>
                <w:sz w:val="16"/>
                <w:szCs w:val="16"/>
              </w:rPr>
              <w:t>的具体惠民政策。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113"/>
                <w:tab w:val="left" w:pos="1045"/>
              </w:tabs>
              <w:spacing w:before="57" w:after="0" w:line="166" w:lineRule="exact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现</w:t>
            </w:r>
            <w:r>
              <w:rPr>
                <w:spacing w:val="-10"/>
                <w:w w:val="95"/>
                <w:sz w:val="16"/>
                <w:szCs w:val="16"/>
              </w:rPr>
              <w:t>场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146"/>
              </w:tabs>
              <w:spacing w:before="81" w:after="0" w:line="157" w:lineRule="exact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3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600" w:type="dxa"/>
            <w:gridSpan w:val="12"/>
          </w:tcPr>
          <w:p>
            <w:pPr>
              <w:pStyle w:val="7"/>
              <w:spacing w:before="29"/>
              <w:ind w:left="5849" w:right="5819"/>
              <w:jc w:val="center"/>
              <w:rPr>
                <w:rFonts w:hint="eastAsia" w:ascii="Microsoft JhengHei" w:eastAsia="Microsoft JhengHei"/>
                <w:b/>
                <w:sz w:val="16"/>
                <w:szCs w:val="16"/>
              </w:rPr>
            </w:pPr>
            <w:r>
              <w:rPr>
                <w:rFonts w:hint="eastAsia" w:ascii="Microsoft JhengHei" w:eastAsia="Microsoft JhengHei"/>
                <w:b/>
                <w:sz w:val="16"/>
                <w:szCs w:val="16"/>
              </w:rPr>
              <w:t>二 、重点领域公开事项</w:t>
            </w: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62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hint="eastAsia" w:ascii="Times New Roman"/>
                <w:sz w:val="16"/>
                <w:szCs w:val="16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/>
                <w:sz w:val="16"/>
                <w:szCs w:val="16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/>
                <w:sz w:val="16"/>
                <w:szCs w:val="16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/>
                <w:sz w:val="16"/>
                <w:szCs w:val="16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9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ind w:left="69" w:right="42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法律服</w:t>
            </w:r>
            <w:r>
              <w:rPr>
                <w:spacing w:val="-10"/>
                <w:w w:val="95"/>
                <w:sz w:val="16"/>
                <w:szCs w:val="16"/>
              </w:rPr>
              <w:t>务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4" w:line="232" w:lineRule="auto"/>
              <w:ind w:left="29" w:righ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公布村（居）法律顾问基本情</w:t>
            </w:r>
            <w:r>
              <w:rPr>
                <w:spacing w:val="8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况，法律咨询等服务内容；人民</w:t>
            </w:r>
            <w:r>
              <w:rPr>
                <w:sz w:val="16"/>
                <w:szCs w:val="16"/>
              </w:rPr>
              <w:t>调解委员会设立情</w:t>
            </w:r>
            <w:r>
              <w:rPr>
                <w:spacing w:val="-7"/>
                <w:sz w:val="16"/>
                <w:szCs w:val="16"/>
              </w:rPr>
              <w:t>况，具 体</w:t>
            </w:r>
            <w:r>
              <w:rPr>
                <w:sz w:val="16"/>
                <w:szCs w:val="16"/>
              </w:rPr>
              <w:t>服务</w:t>
            </w:r>
            <w:r>
              <w:rPr>
                <w:spacing w:val="-2"/>
                <w:sz w:val="16"/>
                <w:szCs w:val="16"/>
              </w:rPr>
              <w:t>事项内容。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00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tabs>
                <w:tab w:val="left" w:pos="1045"/>
              </w:tabs>
              <w:spacing w:before="48"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现</w:t>
            </w:r>
            <w:r>
              <w:rPr>
                <w:spacing w:val="-10"/>
                <w:w w:val="95"/>
                <w:sz w:val="16"/>
                <w:szCs w:val="16"/>
              </w:rPr>
              <w:t>场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146"/>
              </w:tabs>
              <w:spacing w:before="109" w:after="0" w:line="240" w:lineRule="auto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3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22"/>
              <w:ind w:left="68" w:right="42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养老保险服</w:t>
            </w:r>
            <w:r>
              <w:rPr>
                <w:spacing w:val="-10"/>
                <w:w w:val="95"/>
                <w:sz w:val="16"/>
                <w:szCs w:val="16"/>
              </w:rPr>
              <w:t>务</w:t>
            </w:r>
          </w:p>
        </w:tc>
        <w:tc>
          <w:tcPr>
            <w:tcW w:w="1984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line="228" w:lineRule="auto"/>
              <w:ind w:left="29" w:right="103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公布养老保险服务受理主体、服务内容、办理流程、信息查询、所需材料等信息。</w:t>
            </w:r>
          </w:p>
        </w:tc>
        <w:tc>
          <w:tcPr>
            <w:tcW w:w="2159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122"/>
              <w:ind w:left="455" w:right="424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eastAsia="zh-CN"/>
              </w:rPr>
              <w:t>《中华人民共和国政府信息公开条例》</w:t>
            </w:r>
          </w:p>
        </w:tc>
        <w:tc>
          <w:tcPr>
            <w:tcW w:w="128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77" w:right="144" w:firstLine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自信息形成之日</w:t>
            </w:r>
            <w:r>
              <w:rPr>
                <w:w w:val="95"/>
                <w:sz w:val="16"/>
                <w:szCs w:val="16"/>
              </w:rPr>
              <w:t>起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16"/>
                <w:szCs w:val="16"/>
              </w:rPr>
              <w:t>20</w:t>
            </w:r>
            <w:r>
              <w:rPr>
                <w:w w:val="95"/>
                <w:sz w:val="16"/>
                <w:szCs w:val="16"/>
              </w:rPr>
              <w:t>个工作日</w:t>
            </w:r>
            <w:r>
              <w:rPr>
                <w:spacing w:val="-10"/>
                <w:w w:val="95"/>
                <w:sz w:val="16"/>
                <w:szCs w:val="16"/>
              </w:rPr>
              <w:t>内</w:t>
            </w:r>
          </w:p>
        </w:tc>
        <w:tc>
          <w:tcPr>
            <w:tcW w:w="880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right="153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ind w:right="1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2104" w:type="dxa"/>
          </w:tcPr>
          <w:p>
            <w:pPr>
              <w:pStyle w:val="7"/>
              <w:tabs>
                <w:tab w:val="left" w:pos="1045"/>
              </w:tabs>
              <w:spacing w:before="14"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tabs>
                <w:tab w:val="left" w:pos="1045"/>
              </w:tabs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  <w:r>
              <w:rPr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现</w:t>
            </w:r>
            <w:r>
              <w:rPr>
                <w:spacing w:val="-10"/>
                <w:w w:val="95"/>
                <w:sz w:val="16"/>
                <w:szCs w:val="16"/>
              </w:rPr>
              <w:t>场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13"/>
              </w:tabs>
              <w:spacing w:before="54" w:after="0" w:line="240" w:lineRule="auto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村公示栏（电子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3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</w:tbl>
    <w:p>
      <w:pPr>
        <w:spacing w:after="0"/>
        <w:rPr>
          <w:rFonts w:ascii="Times New Roman"/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5"/>
        </w:rPr>
      </w:pPr>
    </w:p>
    <w:p>
      <w:pPr>
        <w:pStyle w:val="2"/>
        <w:spacing w:before="2"/>
        <w:rPr>
          <w:rFonts w:ascii="Times New Roman"/>
        </w:rPr>
      </w:pPr>
    </w:p>
    <w:p>
      <w:pPr>
        <w:pStyle w:val="2"/>
        <w:ind w:left="261"/>
        <w:rPr>
          <w:rFonts w:ascii="Arial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636905</wp:posOffset>
            </wp:positionH>
            <wp:positionV relativeFrom="paragraph">
              <wp:posOffset>-2767965</wp:posOffset>
            </wp:positionV>
            <wp:extent cx="8890" cy="57410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574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-2767965</wp:posOffset>
            </wp:positionV>
            <wp:extent cx="8890" cy="57410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574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-2767965</wp:posOffset>
                </wp:positionV>
                <wp:extent cx="8594090" cy="7002780"/>
                <wp:effectExtent l="0" t="0" r="0" b="0"/>
                <wp:wrapNone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4090" cy="700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3546" w:type="dxa"/>
                              <w:tblInd w:w="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14"/>
                              <w:gridCol w:w="1984"/>
                              <w:gridCol w:w="2159"/>
                              <w:gridCol w:w="1288"/>
                              <w:gridCol w:w="880"/>
                              <w:gridCol w:w="2104"/>
                              <w:gridCol w:w="748"/>
                              <w:gridCol w:w="825"/>
                              <w:gridCol w:w="626"/>
                              <w:gridCol w:w="907"/>
                              <w:gridCol w:w="111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6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医疗保险服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公布医疗保险服务受理主体、服务内容、办理流程、信息查询、所需材料等信息。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17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46"/>
                                    </w:tabs>
                                    <w:spacing w:before="46" w:after="0" w:line="162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60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left="66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生育登记服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公布生育登记服务受理主体、服务内容、办理流程、信息查询、所需材料等信息。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24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46"/>
                                    </w:tabs>
                                    <w:spacing w:before="40" w:after="0" w:line="147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9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6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社会救助服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9" w:line="228" w:lineRule="auto"/>
                                    <w:ind w:left="81"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公布临时救助、最低生活保障、婚姻登记等服务受理主体、服务内容、办理流程、信息查询、所需材料等信息。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0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9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86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46"/>
                                    </w:tabs>
                                    <w:spacing w:before="109" w:after="0" w:line="155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397" w:right="42" w:hanging="3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残疾人保障服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4" w:right="35" w:hanging="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公布困难残疾人生活补贴和重度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残疾人护理补贴，</w:t>
                                  </w:r>
                                  <w:r>
                                    <w:rPr>
                                      <w:spacing w:val="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以及残疾人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证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受理主体、办理流程、所需材料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24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46"/>
                                    </w:tabs>
                                    <w:spacing w:before="10" w:after="0" w:line="154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2" w:line="228" w:lineRule="auto"/>
                                    <w:ind w:left="266" w:right="42" w:hanging="19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老年人福利补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贴服务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2" w:line="228" w:lineRule="auto"/>
                                    <w:ind w:left="146" w:right="51" w:hanging="6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公布老年人福利补贴受理主体、办理流程、所需材料等信息。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5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52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46"/>
                                    </w:tabs>
                                    <w:spacing w:before="35" w:after="0" w:line="240" w:lineRule="auto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6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基本医疗服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公布预防接种、基本药物使用、传染病防治处理、计划生育技术指导，儿童、孕产妇、老年人、慢性病及精神障碍患者健康管理等医疗服务信息。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45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46"/>
                                    </w:tabs>
                                    <w:spacing w:before="69" w:after="0" w:line="157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31"/>
                                    <w:jc w:val="center"/>
                                    <w:rPr>
                                      <w:rFonts w:hint="eastAsia" w:ascii="Times New Roman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6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6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健康教育服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公布健康科学知识、文明生活习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惯、健康教育培训活动等信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  <w:szCs w:val="16"/>
                                    </w:rPr>
                                    <w:t>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before="17"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6"/>
                                    </w:tabs>
                                    <w:spacing w:before="54" w:after="0" w:line="166" w:lineRule="exact"/>
                                    <w:ind w:left="145" w:right="0" w:hanging="114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社 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村 公 示栏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电 子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jc w:val="center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7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8" w:right="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就业服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81" w:right="50" w:hanging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公布失业登记、就业培训、招聘公告、公益性岗位、就业帮扶措施等信息。劳动人事争议调解仲裁受理主体、办理流程、法律援助等信息。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401"/>
                                    <w:jc w:val="right"/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eastAsia="zh-CN"/>
                                    </w:rPr>
                                    <w:t>《中华人民共和国政府信息公开条例》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77" w:right="144" w:firstLine="1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自信息形成之日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个工作日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小的勒</w:t>
                                  </w:r>
                                </w:p>
                                <w:p>
                                  <w:pPr>
                                    <w:pStyle w:val="7"/>
                                    <w:ind w:right="1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村委会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12"/>
                                      <w:tab w:val="left" w:pos="1045"/>
                                    </w:tabs>
                                    <w:spacing w:before="17" w:after="0" w:line="166" w:lineRule="exact"/>
                                    <w:ind w:left="111" w:right="0" w:hanging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政府网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政府公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两微一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发布会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听证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广播电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纸质媒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体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公开查阅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政务服务中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045"/>
                                    </w:tabs>
                                    <w:spacing w:line="166" w:lineRule="exact"/>
                                    <w:ind w:lef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便民服务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入户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现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场</w:t>
                                  </w:r>
                                </w:p>
                                <w:p>
                                  <w:pPr>
                                    <w:pStyle w:val="7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12"/>
                                    </w:tabs>
                                    <w:spacing w:before="68" w:after="0" w:line="240" w:lineRule="auto"/>
                                    <w:ind w:left="111" w:right="0" w:hanging="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社区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5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村公示栏（电子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屏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98"/>
                                    <w:jc w:val="righ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16"/>
                                      <w:szCs w:val="16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1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宋体"/>
                                      <w:spacing w:val="-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13759060289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202" type="#_x0000_t202" style="position:absolute;left:0pt;margin-left:111.2pt;margin-top:-217.95pt;height:551.4pt;width:676.7pt;mso-position-horizontal-relative:page;z-index:251660288;mso-width-relative:page;mso-height-relative:page;" filled="f" stroked="f" coordsize="21600,21600" o:gfxdata="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nnt+C&#10;3AAAAA0BAAAPAAAAAAAAAAEAIAAAACIAAABkcnMvZG93bnJldi54bWxQSwECFAAUAAAACACHTuJA&#10;2qj5YqsBAABxAwAADgAAAAAAAAABACAAAAAr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3546" w:type="dxa"/>
                        <w:tblInd w:w="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14"/>
                        <w:gridCol w:w="1984"/>
                        <w:gridCol w:w="2159"/>
                        <w:gridCol w:w="1288"/>
                        <w:gridCol w:w="880"/>
                        <w:gridCol w:w="2104"/>
                        <w:gridCol w:w="748"/>
                        <w:gridCol w:w="825"/>
                        <w:gridCol w:w="626"/>
                        <w:gridCol w:w="907"/>
                        <w:gridCol w:w="111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6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医疗保险服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公布医疗保险服务受理主体、服务内容、办理流程、信息查询、所需材料等信息。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17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6"/>
                              </w:tabs>
                              <w:spacing w:before="46" w:after="0" w:line="162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60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9"/>
                              <w:ind w:left="66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生育登记服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公布生育登记服务受理主体、服务内容、办理流程、信息查询、所需材料等信息。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9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9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spacing w:before="119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24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6"/>
                              </w:tabs>
                              <w:spacing w:before="40" w:after="0" w:line="147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9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6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社会救助服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9" w:line="228" w:lineRule="auto"/>
                              <w:ind w:left="81"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公布临时救助、最低生活保障、婚姻登记等服务受理主体、服务内容、办理流程、信息查询、所需材料等信息。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0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9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spacing w:before="119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86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6"/>
                              </w:tabs>
                              <w:spacing w:before="109" w:after="0" w:line="155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397" w:right="42" w:hanging="32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残疾人保障服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4" w:right="35" w:hang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公布困难残疾人生活补贴和重度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残疾人护理补贴，</w:t>
                            </w:r>
                            <w:r>
                              <w:rPr>
                                <w:spacing w:val="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以及残疾人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证</w:t>
                            </w: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受理主体、办理流程、所需材料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24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6"/>
                              </w:tabs>
                              <w:spacing w:before="10" w:after="0" w:line="154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 w:val="continue"/>
                          </w:tcPr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Merge w:val="continue"/>
                          </w:tcPr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6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2" w:line="228" w:lineRule="auto"/>
                              <w:ind w:left="266" w:right="42" w:hanging="19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老年人福利补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贴服务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2" w:line="228" w:lineRule="auto"/>
                              <w:ind w:left="146" w:right="51" w:hanging="6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公布老年人福利补贴受理主体、办理流程、所需材料等信息。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5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52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6"/>
                              </w:tabs>
                              <w:spacing w:before="35" w:after="0" w:line="240" w:lineRule="auto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 w:val="continue"/>
                          </w:tcPr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Merge w:val="continue"/>
                          </w:tcPr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6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基本医疗服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公布预防接种、基本药物使用、传染病防治处理、计划生育技术指导，儿童、孕产妇、老年人、慢性病及精神障碍患者健康管理等医疗服务信息。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26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45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6"/>
                              </w:tabs>
                              <w:spacing w:before="69" w:after="0" w:line="157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31"/>
                              <w:jc w:val="center"/>
                              <w:rPr>
                                <w:rFonts w:hint="eastAsia" w:ascii="Times New Roman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6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6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健康教育服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公布健康科学知识、文明生活习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惯、健康教育培训活动等信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  <w:szCs w:val="16"/>
                              </w:rPr>
                              <w:t>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before="17"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6"/>
                              </w:tabs>
                              <w:spacing w:before="54" w:after="0" w:line="166" w:lineRule="exact"/>
                              <w:ind w:left="145" w:right="0" w:hanging="114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社 区 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 xml:space="preserve">村 公 示栏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w w:val="95"/>
                                <w:sz w:val="16"/>
                                <w:szCs w:val="16"/>
                              </w:rPr>
                              <w:t xml:space="preserve">电 子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jc w:val="center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7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68" w:right="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就业服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务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81" w:right="5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公布失业登记、就业培训、招聘公告、公益性岗位、就业帮扶措施等信息。劳动人事争议调解仲裁受理主体、办理流程、法律援助等信息。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401"/>
                              <w:jc w:val="right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eastAsia="zh-CN"/>
                              </w:rPr>
                              <w:t>《中华人民共和国政府信息公开条例》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77" w:right="144" w:firstLine="1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自信息形成之日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起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小的勒</w:t>
                            </w:r>
                          </w:p>
                          <w:p>
                            <w:pPr>
                              <w:pStyle w:val="7"/>
                              <w:ind w:right="1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  <w:szCs w:val="16"/>
                                <w:lang w:val="en-US" w:eastAsia="zh-CN"/>
                              </w:rPr>
                              <w:t>村委会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7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2"/>
                                <w:tab w:val="left" w:pos="1045"/>
                              </w:tabs>
                              <w:spacing w:before="17" w:after="0" w:line="166" w:lineRule="exact"/>
                              <w:ind w:left="111" w:right="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政府网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政府公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报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两微一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发布会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听证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广播电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纸质媒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体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公开查阅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政务服务中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心</w:t>
                            </w:r>
                          </w:p>
                          <w:p>
                            <w:pPr>
                              <w:pStyle w:val="7"/>
                              <w:tabs>
                                <w:tab w:val="left" w:pos="1045"/>
                              </w:tabs>
                              <w:spacing w:line="166" w:lineRule="exact"/>
                              <w:ind w:lef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便民服务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入户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现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场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2"/>
                              </w:tabs>
                              <w:spacing w:before="68" w:after="0" w:line="240" w:lineRule="auto"/>
                              <w:ind w:left="111" w:right="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社区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村公示栏（电子</w:t>
                            </w:r>
                            <w:r>
                              <w:rPr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szCs w:val="16"/>
                              </w:rPr>
                              <w:t>屏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98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1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宋体"/>
                                <w:spacing w:val="-2"/>
                                <w:sz w:val="16"/>
                                <w:szCs w:val="16"/>
                                <w:lang w:val="en-US" w:eastAsia="zh-CN" w:bidi="ar-SA"/>
                              </w:rPr>
                              <w:t>13759060289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w w:val="99"/>
        </w:rPr>
        <w:t>3</w:t>
      </w:r>
    </w:p>
    <w:p>
      <w:pPr>
        <w:spacing w:after="0"/>
        <w:rPr>
          <w:rFonts w:ascii="Arial"/>
        </w:rPr>
        <w:sectPr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spacing w:before="89"/>
        <w:ind w:left="645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636905</wp:posOffset>
            </wp:positionH>
            <wp:positionV relativeFrom="paragraph">
              <wp:posOffset>31750</wp:posOffset>
            </wp:positionV>
            <wp:extent cx="239395" cy="59270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" cy="592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5377180</wp:posOffset>
                </wp:positionV>
                <wp:extent cx="53975" cy="82550"/>
                <wp:effectExtent l="0" t="0" r="0" b="0"/>
                <wp:wrapNone/>
                <wp:docPr id="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130" w:lineRule="exact"/>
                              <w:rPr>
                                <w:rFonts w:ascii="仿宋"/>
                              </w:rPr>
                            </w:pPr>
                            <w:r>
                              <w:rPr>
                                <w:rFonts w:ascii="仿宋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202" type="#_x0000_t202" style="position:absolute;left:0pt;margin-left:58.2pt;margin-top:423.4pt;height:6.5pt;width:4.25pt;mso-position-horizontal-relative:page;z-index:251662336;mso-width-relative:page;mso-height-relative:page;" filled="f" stroked="f" coordsize="21600,21600" o:gfxdata="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qmQG9kAAAAL&#10;AQAADwAAAAAAAAABACAAAAAiAAAAZHJzL2Rvd25yZXYueG1sUEsBAhQAFAAAAAgAh07iQJmUz4ip&#10;AQAAbQ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130" w:lineRule="exact"/>
                        <w:rPr>
                          <w:rFonts w:ascii="仿宋"/>
                        </w:rPr>
                      </w:pPr>
                      <w:r>
                        <w:rPr>
                          <w:rFonts w:ascii="仿宋"/>
                          <w:w w:val="99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</w:rPr>
        <w:t>政务服</w:t>
      </w:r>
      <w:r>
        <w:rPr>
          <w:spacing w:val="-10"/>
          <w:w w:val="95"/>
        </w:rPr>
        <w:t>务</w:t>
      </w:r>
    </w:p>
    <w:p>
      <w:pPr>
        <w:spacing w:before="0" w:line="240" w:lineRule="auto"/>
        <w:rPr>
          <w:sz w:val="1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1367155</wp:posOffset>
            </wp:positionH>
            <wp:positionV relativeFrom="paragraph">
              <wp:posOffset>-89535</wp:posOffset>
            </wp:positionV>
            <wp:extent cx="8684895" cy="5927090"/>
            <wp:effectExtent l="0" t="0" r="1905" b="127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895" cy="592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94" w:line="228" w:lineRule="auto"/>
        <w:ind w:left="258" w:hanging="65"/>
      </w:pPr>
      <w:r>
        <w:rPr>
          <w:spacing w:val="-2"/>
        </w:rPr>
        <w:t>党、团组织关系接转服务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3"/>
        <w:rPr>
          <w:sz w:val="15"/>
        </w:rPr>
      </w:pPr>
    </w:p>
    <w:p>
      <w:pPr>
        <w:pStyle w:val="2"/>
        <w:spacing w:line="230" w:lineRule="auto"/>
        <w:ind w:left="49" w:firstLine="66"/>
      </w:pPr>
      <w:r>
        <w:rPr>
          <w:spacing w:val="-2"/>
        </w:rPr>
        <w:t>公布党员、团员组织关系接收、转移等事项受理主体、办理流程</w:t>
      </w:r>
    </w:p>
    <w:p>
      <w:pPr>
        <w:pStyle w:val="2"/>
        <w:spacing w:line="161" w:lineRule="exact"/>
        <w:ind w:left="49"/>
      </w:pPr>
      <w:r>
        <w:rPr>
          <w:w w:val="95"/>
        </w:rPr>
        <w:t>、所需材料等信息</w:t>
      </w:r>
      <w:r>
        <w:rPr>
          <w:spacing w:val="-10"/>
          <w:w w:val="95"/>
        </w:rPr>
        <w:t>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</w:pPr>
    </w:p>
    <w:p>
      <w:pPr>
        <w:pStyle w:val="2"/>
        <w:ind w:left="449"/>
        <w:rPr>
          <w:rFonts w:hint="eastAsia" w:eastAsia="宋体"/>
          <w:lang w:eastAsia="zh-CN"/>
        </w:rPr>
      </w:pPr>
      <w:r>
        <w:rPr>
          <w:rFonts w:hint="eastAsia"/>
          <w:w w:val="95"/>
          <w:lang w:eastAsia="zh-CN"/>
        </w:rPr>
        <w:t>《中华人民共和国政府信息公开条例》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10"/>
        <w:rPr>
          <w:sz w:val="20"/>
        </w:rPr>
      </w:pPr>
    </w:p>
    <w:p>
      <w:pPr>
        <w:pStyle w:val="2"/>
        <w:spacing w:line="166" w:lineRule="exact"/>
        <w:ind w:left="553" w:right="15"/>
        <w:jc w:val="center"/>
      </w:pPr>
      <w:r>
        <w:rPr>
          <w:w w:val="95"/>
        </w:rPr>
        <w:t>自信息形成之日</w:t>
      </w:r>
      <w:r>
        <w:rPr>
          <w:spacing w:val="-10"/>
          <w:w w:val="95"/>
        </w:rPr>
        <w:t>起</w:t>
      </w:r>
    </w:p>
    <w:p>
      <w:pPr>
        <w:pStyle w:val="2"/>
        <w:spacing w:line="166" w:lineRule="exact"/>
        <w:ind w:left="553" w:right="12"/>
        <w:jc w:val="center"/>
      </w:pPr>
      <w:r>
        <w:rPr>
          <w:rFonts w:ascii="Times New Roman" w:eastAsia="Times New Roman"/>
          <w:w w:val="95"/>
        </w:rPr>
        <w:t>20</w:t>
      </w:r>
      <w:r>
        <w:rPr>
          <w:w w:val="95"/>
        </w:rPr>
        <w:t>个工作日</w:t>
      </w:r>
      <w:r>
        <w:rPr>
          <w:spacing w:val="-10"/>
          <w:w w:val="95"/>
        </w:rPr>
        <w:t>内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</w:pPr>
    </w:p>
    <w:p>
      <w:pPr>
        <w:pStyle w:val="2"/>
        <w:spacing w:before="89" w:line="166" w:lineRule="exact"/>
        <w:ind w:left="162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67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50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81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4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1"/>
      </w:pPr>
    </w:p>
    <w:p>
      <w:pPr>
        <w:pStyle w:val="2"/>
        <w:tabs>
          <w:tab w:val="left" w:pos="2088"/>
        </w:tabs>
        <w:ind w:left="645"/>
        <w:rPr>
          <w:rFonts w:ascii="Times New Roman" w:hAnsi="Times New Roman"/>
        </w:rPr>
        <w:sectPr>
          <w:pgSz w:w="16840" w:h="11910" w:orient="landscape"/>
          <w:pgMar w:top="1020" w:right="960" w:bottom="280" w:left="900" w:header="720" w:footer="720" w:gutter="0"/>
          <w:cols w:equalWidth="0" w:num="9">
            <w:col w:w="1169" w:space="40"/>
            <w:col w:w="978" w:space="39"/>
            <w:col w:w="1948" w:space="39"/>
            <w:col w:w="1758" w:space="40"/>
            <w:col w:w="1586" w:space="39"/>
            <w:col w:w="751" w:space="40"/>
            <w:col w:w="894" w:space="40"/>
            <w:col w:w="1779" w:space="787"/>
            <w:col w:w="3053"/>
          </w:cols>
        </w:sect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pStyle w:val="6"/>
        <w:numPr>
          <w:ilvl w:val="0"/>
          <w:numId w:val="15"/>
        </w:numPr>
        <w:tabs>
          <w:tab w:val="left" w:pos="8703"/>
        </w:tabs>
        <w:spacing w:before="61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14"/>
        </w:rPr>
      </w:pPr>
    </w:p>
    <w:p>
      <w:pPr>
        <w:pStyle w:val="2"/>
        <w:rPr>
          <w:sz w:val="14"/>
        </w:rPr>
      </w:pPr>
    </w:p>
    <w:p>
      <w:pPr>
        <w:pStyle w:val="2"/>
        <w:spacing w:before="103" w:line="228" w:lineRule="auto"/>
        <w:ind w:left="1730" w:hanging="329"/>
      </w:pPr>
      <w:r>
        <w:rPr>
          <w:spacing w:val="-2"/>
        </w:rPr>
        <w:t>业主委员会选</w:t>
      </w:r>
      <w:r>
        <w:rPr>
          <w:spacing w:val="-10"/>
        </w:rPr>
        <w:t>举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03" w:line="228" w:lineRule="auto"/>
        <w:ind w:left="48" w:firstLine="113"/>
      </w:pPr>
      <w:r>
        <w:rPr>
          <w:spacing w:val="-2"/>
        </w:rPr>
        <w:t>公布业主委员会选举结果等信</w:t>
      </w:r>
      <w:r>
        <w:rPr>
          <w:spacing w:val="-6"/>
        </w:rPr>
        <w:t>息。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9"/>
      </w:pPr>
    </w:p>
    <w:p>
      <w:pPr>
        <w:pStyle w:val="2"/>
        <w:ind w:left="533"/>
        <w:rPr>
          <w:rFonts w:hint="eastAsia" w:eastAsia="宋体"/>
          <w:lang w:eastAsia="zh-CN"/>
        </w:rPr>
      </w:pPr>
      <w:r>
        <w:rPr>
          <w:rFonts w:hint="eastAsia"/>
          <w:w w:val="95"/>
          <w:lang w:eastAsia="zh-CN"/>
        </w:rPr>
        <w:t>《中华人民共和国政府信息公开条例》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97" w:line="166" w:lineRule="exact"/>
        <w:ind w:left="553" w:right="15"/>
        <w:jc w:val="center"/>
      </w:pPr>
      <w:r>
        <w:rPr>
          <w:w w:val="95"/>
        </w:rPr>
        <w:t>自信息形成之日</w:t>
      </w:r>
      <w:r>
        <w:rPr>
          <w:spacing w:val="-10"/>
          <w:w w:val="95"/>
        </w:rPr>
        <w:t>起</w:t>
      </w:r>
    </w:p>
    <w:p>
      <w:pPr>
        <w:pStyle w:val="2"/>
        <w:spacing w:line="166" w:lineRule="exact"/>
        <w:ind w:left="553" w:right="12"/>
        <w:jc w:val="center"/>
      </w:pPr>
      <w:r>
        <w:rPr>
          <w:rFonts w:ascii="Times New Roman" w:eastAsia="Times New Roman"/>
          <w:w w:val="95"/>
        </w:rPr>
        <w:t>20</w:t>
      </w:r>
      <w:r>
        <w:rPr>
          <w:w w:val="95"/>
        </w:rPr>
        <w:t>个工作日</w:t>
      </w:r>
      <w:r>
        <w:rPr>
          <w:spacing w:val="-10"/>
          <w:w w:val="95"/>
        </w:rPr>
        <w:t>内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9"/>
      </w:pPr>
    </w:p>
    <w:p>
      <w:pPr>
        <w:pStyle w:val="2"/>
        <w:spacing w:before="81" w:line="166" w:lineRule="exact"/>
        <w:ind w:left="162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38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before="1" w:line="165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</w:rPr>
        <w:t>√</w:t>
      </w:r>
    </w:p>
    <w:p>
      <w:pPr>
        <w:pStyle w:val="2"/>
        <w:spacing w:line="165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7"/>
        <w:rPr>
          <w:sz w:val="14"/>
        </w:rPr>
      </w:pPr>
    </w:p>
    <w:p>
      <w:pPr>
        <w:pStyle w:val="2"/>
        <w:tabs>
          <w:tab w:val="left" w:pos="2844"/>
        </w:tabs>
        <w:ind w:left="1401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8">
            <w:col w:w="2187" w:space="40"/>
            <w:col w:w="1864" w:space="39"/>
            <w:col w:w="1841" w:space="40"/>
            <w:col w:w="1586" w:space="39"/>
            <w:col w:w="751" w:space="40"/>
            <w:col w:w="894" w:space="40"/>
            <w:col w:w="1739" w:space="71"/>
            <w:col w:w="3809"/>
          </w:cols>
        </w:sect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pStyle w:val="6"/>
        <w:numPr>
          <w:ilvl w:val="0"/>
          <w:numId w:val="15"/>
        </w:numPr>
        <w:tabs>
          <w:tab w:val="left" w:pos="8703"/>
        </w:tabs>
        <w:spacing w:before="97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14"/>
        </w:rPr>
      </w:pPr>
    </w:p>
    <w:p>
      <w:pPr>
        <w:pStyle w:val="2"/>
        <w:rPr>
          <w:sz w:val="14"/>
        </w:rPr>
      </w:pPr>
    </w:p>
    <w:p>
      <w:pPr>
        <w:pStyle w:val="2"/>
        <w:spacing w:before="11"/>
        <w:rPr>
          <w:sz w:val="14"/>
        </w:rPr>
      </w:pPr>
    </w:p>
    <w:p>
      <w:pPr>
        <w:pStyle w:val="2"/>
        <w:jc w:val="right"/>
      </w:pPr>
      <w:r>
        <w:rPr>
          <w:w w:val="95"/>
        </w:rPr>
        <w:t>制度文</w:t>
      </w:r>
      <w:r>
        <w:rPr>
          <w:spacing w:val="-10"/>
          <w:w w:val="95"/>
        </w:rPr>
        <w:t>件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18" w:line="230" w:lineRule="auto"/>
        <w:ind w:left="178" w:firstLine="66"/>
      </w:pPr>
      <w:r>
        <w:rPr>
          <w:spacing w:val="-2"/>
        </w:rPr>
        <w:t>公布村（居）委会制定的管理规定及办法，村规民约等。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1"/>
        <w:rPr>
          <w:sz w:val="14"/>
        </w:rPr>
      </w:pPr>
    </w:p>
    <w:p>
      <w:pPr>
        <w:pStyle w:val="2"/>
        <w:ind w:left="840"/>
      </w:pPr>
      <w:r>
        <w:rPr>
          <w:w w:val="95"/>
        </w:rPr>
        <w:t>基层自</w:t>
      </w:r>
      <w:r>
        <w:rPr>
          <w:spacing w:val="-10"/>
          <w:w w:val="95"/>
        </w:rPr>
        <w:t>治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6"/>
        <w:rPr>
          <w:sz w:val="16"/>
        </w:rPr>
      </w:pPr>
    </w:p>
    <w:p>
      <w:pPr>
        <w:pStyle w:val="2"/>
        <w:ind w:left="1210"/>
      </w:pPr>
      <w:r>
        <w:rPr>
          <w:w w:val="95"/>
        </w:rPr>
        <w:t>按程序公</w:t>
      </w:r>
      <w:r>
        <w:rPr>
          <w:spacing w:val="-10"/>
          <w:w w:val="95"/>
        </w:rPr>
        <w:t>开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1"/>
        <w:rPr>
          <w:sz w:val="14"/>
        </w:rPr>
      </w:pPr>
    </w:p>
    <w:p>
      <w:pPr>
        <w:pStyle w:val="2"/>
        <w:ind w:left="343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</w:p>
    <w:p>
      <w:pPr>
        <w:pStyle w:val="2"/>
        <w:spacing w:before="83" w:line="166" w:lineRule="exact"/>
        <w:ind w:left="16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54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66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9"/>
        <w:rPr>
          <w:sz w:val="15"/>
        </w:rPr>
      </w:pPr>
    </w:p>
    <w:p>
      <w:pPr>
        <w:pStyle w:val="2"/>
        <w:tabs>
          <w:tab w:val="left" w:pos="2876"/>
        </w:tabs>
        <w:ind w:left="1433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8">
            <w:col w:w="2057" w:space="40"/>
            <w:col w:w="2078" w:space="39"/>
            <w:col w:w="1364" w:space="39"/>
            <w:col w:w="1865" w:space="40"/>
            <w:col w:w="866" w:space="39"/>
            <w:col w:w="894" w:space="40"/>
            <w:col w:w="1739" w:space="39"/>
            <w:col w:w="3841"/>
          </w:cols>
        </w:sect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pStyle w:val="6"/>
        <w:numPr>
          <w:ilvl w:val="0"/>
          <w:numId w:val="15"/>
        </w:numPr>
        <w:tabs>
          <w:tab w:val="left" w:pos="8703"/>
        </w:tabs>
        <w:spacing w:before="98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14"/>
        </w:rPr>
      </w:pPr>
    </w:p>
    <w:p>
      <w:pPr>
        <w:pStyle w:val="2"/>
        <w:rPr>
          <w:sz w:val="14"/>
        </w:rPr>
      </w:pPr>
    </w:p>
    <w:p>
      <w:pPr>
        <w:pStyle w:val="2"/>
        <w:spacing w:before="110" w:line="228" w:lineRule="auto"/>
        <w:ind w:left="1663" w:hanging="262"/>
      </w:pPr>
      <w:r>
        <w:rPr>
          <w:spacing w:val="-2"/>
        </w:rPr>
        <w:t>集体资金使用</w:t>
      </w:r>
      <w:r>
        <w:rPr>
          <w:spacing w:val="-6"/>
        </w:rPr>
        <w:t>情况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7"/>
        <w:rPr>
          <w:sz w:val="16"/>
        </w:rPr>
      </w:pPr>
    </w:p>
    <w:p>
      <w:pPr>
        <w:pStyle w:val="2"/>
        <w:spacing w:line="228" w:lineRule="auto"/>
        <w:ind w:left="48" w:firstLine="66"/>
      </w:pPr>
      <w:r>
        <w:rPr>
          <w:spacing w:val="-2"/>
        </w:rPr>
        <w:t>公布集体资金使用管理情况，对财务收支、具体用途、使用金额等情况进行通报。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6"/>
        <w:rPr>
          <w:sz w:val="15"/>
        </w:rPr>
      </w:pPr>
    </w:p>
    <w:p>
      <w:pPr>
        <w:pStyle w:val="2"/>
        <w:ind w:left="235" w:firstLine="16"/>
        <w:jc w:val="both"/>
      </w:pPr>
      <w:r>
        <w:rPr>
          <w:spacing w:val="-2"/>
        </w:rPr>
        <w:t>关于印发《</w:t>
      </w:r>
      <w:r>
        <w:rPr>
          <w:rFonts w:hint="eastAsia"/>
          <w:spacing w:val="-2"/>
          <w:lang w:eastAsia="zh-CN"/>
        </w:rPr>
        <w:t>通红甸乡</w:t>
      </w:r>
      <w:r>
        <w:rPr>
          <w:spacing w:val="-2"/>
        </w:rPr>
        <w:t>农村集体资金资产资源管理制度</w:t>
      </w:r>
      <w:r>
        <w:rPr>
          <w:spacing w:val="-6"/>
        </w:rPr>
        <w:t>》 的通</w:t>
      </w:r>
      <w:r>
        <w:t>知（宁工委〔</w:t>
      </w:r>
      <w:r>
        <w:rPr>
          <w:rFonts w:ascii="Times New Roman" w:eastAsia="Times New Roman"/>
        </w:rPr>
        <w:t>2021</w:t>
      </w:r>
      <w:r>
        <w:rPr>
          <w:spacing w:val="-15"/>
        </w:rPr>
        <w:t xml:space="preserve">〕 </w:t>
      </w:r>
      <w:r>
        <w:rPr>
          <w:rFonts w:ascii="Times New Roman" w:eastAsia="Times New Roman"/>
        </w:rPr>
        <w:t>166</w:t>
      </w:r>
      <w:r>
        <w:t>号）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01"/>
        <w:ind w:left="786" w:hanging="476"/>
      </w:pPr>
      <w:r>
        <w:rPr>
          <w:spacing w:val="-2"/>
        </w:rPr>
        <w:t>每月（或每季）</w:t>
      </w:r>
      <w:r>
        <w:rPr>
          <w:spacing w:val="-16"/>
        </w:rPr>
        <w:t xml:space="preserve"> 公</w:t>
      </w:r>
      <w:r>
        <w:rPr>
          <w:spacing w:val="-10"/>
        </w:rPr>
        <w:t>布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209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</w:p>
    <w:p>
      <w:pPr>
        <w:pStyle w:val="2"/>
        <w:spacing w:before="95" w:line="166" w:lineRule="exact"/>
        <w:ind w:left="16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66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0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71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2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"/>
        <w:rPr>
          <w:sz w:val="15"/>
        </w:rPr>
      </w:pPr>
    </w:p>
    <w:p>
      <w:pPr>
        <w:pStyle w:val="2"/>
        <w:tabs>
          <w:tab w:val="left" w:pos="2844"/>
        </w:tabs>
        <w:ind w:left="1401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spacing w:after="0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8">
            <w:col w:w="2187" w:space="40"/>
            <w:col w:w="1948" w:space="39"/>
            <w:col w:w="1971" w:space="39"/>
            <w:col w:w="1392" w:space="40"/>
            <w:col w:w="732" w:space="39"/>
            <w:col w:w="894" w:space="40"/>
            <w:col w:w="1739" w:space="71"/>
            <w:col w:w="3809"/>
          </w:cols>
        </w:sectPr>
      </w:pPr>
    </w:p>
    <w:p>
      <w:pPr>
        <w:pStyle w:val="6"/>
        <w:numPr>
          <w:ilvl w:val="0"/>
          <w:numId w:val="15"/>
        </w:numPr>
        <w:tabs>
          <w:tab w:val="left" w:pos="8703"/>
        </w:tabs>
        <w:spacing w:before="76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spacing w:before="8"/>
        <w:rPr>
          <w:sz w:val="23"/>
        </w:rPr>
      </w:pPr>
    </w:p>
    <w:p>
      <w:pPr>
        <w:pStyle w:val="2"/>
        <w:spacing w:line="228" w:lineRule="auto"/>
        <w:ind w:left="1401" w:firstLine="940"/>
      </w:pPr>
      <w:r>
        <w:rPr>
          <w:spacing w:val="-2"/>
        </w:rPr>
        <w:t>公布政府对村（居）民的征地补</w:t>
      </w:r>
      <w:r>
        <w:rPr>
          <w:position w:val="-7"/>
        </w:rPr>
        <w:t xml:space="preserve">各类经费补助 </w:t>
      </w:r>
      <w:r>
        <w:t>偿费、青👉损失、地上附着物补</w:t>
      </w:r>
    </w:p>
    <w:p>
      <w:pPr>
        <w:pStyle w:val="2"/>
        <w:spacing w:line="84" w:lineRule="exact"/>
        <w:ind w:left="2275"/>
      </w:pPr>
      <w:r>
        <w:t>助、大小春分配、烤烟种植、</w:t>
      </w:r>
      <w:r>
        <w:rPr>
          <w:spacing w:val="-7"/>
        </w:rPr>
        <w:t xml:space="preserve"> 口</w:t>
      </w:r>
    </w:p>
    <w:p>
      <w:pPr>
        <w:pStyle w:val="2"/>
        <w:spacing w:line="162" w:lineRule="exact"/>
        <w:ind w:left="2275"/>
      </w:pPr>
      <w:r>
        <w:rPr>
          <w:w w:val="95"/>
        </w:rPr>
        <w:t>粮资金等资金补</w:t>
      </w:r>
      <w:r>
        <w:rPr>
          <w:spacing w:val="-5"/>
          <w:w w:val="95"/>
        </w:rPr>
        <w:t>助。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11"/>
        <w:rPr>
          <w:sz w:val="14"/>
        </w:rPr>
      </w:pPr>
    </w:p>
    <w:p>
      <w:pPr>
        <w:pStyle w:val="2"/>
        <w:spacing w:before="1"/>
        <w:ind w:left="240"/>
        <w:jc w:val="both"/>
      </w:pPr>
      <w:r>
        <w:rPr>
          <w:spacing w:val="-2"/>
        </w:rPr>
        <w:t>关于印发《</w:t>
      </w:r>
      <w:r>
        <w:rPr>
          <w:rFonts w:hint="eastAsia"/>
          <w:spacing w:val="-2"/>
          <w:lang w:eastAsia="zh-CN"/>
        </w:rPr>
        <w:t>通红甸乡</w:t>
      </w:r>
      <w:r>
        <w:rPr>
          <w:spacing w:val="-2"/>
        </w:rPr>
        <w:t>农村集体资</w:t>
      </w:r>
      <w:r>
        <w:rPr>
          <w:w w:val="95"/>
        </w:rPr>
        <w:t xml:space="preserve">金资产资源管理制度》 的通知 </w:t>
      </w:r>
      <w:r>
        <w:rPr>
          <w:rFonts w:ascii="Times New Roman" w:eastAsia="Times New Roman"/>
          <w:w w:val="95"/>
        </w:rPr>
        <w:t>(</w:t>
      </w:r>
      <w:r>
        <w:t>宁工委〔</w:t>
      </w:r>
      <w:r>
        <w:rPr>
          <w:rFonts w:ascii="Times New Roman" w:eastAsia="Times New Roman"/>
        </w:rPr>
        <w:t>2021</w:t>
      </w:r>
      <w:r>
        <w:rPr>
          <w:spacing w:val="-16"/>
        </w:rPr>
        <w:t xml:space="preserve">〕 </w:t>
      </w:r>
      <w:r>
        <w:rPr>
          <w:rFonts w:ascii="Times New Roman" w:eastAsia="Times New Roman"/>
        </w:rPr>
        <w:t>166</w:t>
      </w:r>
      <w:r>
        <w:t>号）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4"/>
        <w:rPr>
          <w:sz w:val="15"/>
        </w:rPr>
      </w:pPr>
    </w:p>
    <w:p>
      <w:pPr>
        <w:pStyle w:val="2"/>
        <w:ind w:left="499"/>
      </w:pPr>
      <w:r>
        <w:rPr>
          <w:w w:val="95"/>
        </w:rPr>
        <w:t>按程序公</w:t>
      </w:r>
      <w:r>
        <w:rPr>
          <w:spacing w:val="-10"/>
          <w:w w:val="95"/>
        </w:rPr>
        <w:t>开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8"/>
      </w:pPr>
    </w:p>
    <w:p>
      <w:pPr>
        <w:pStyle w:val="2"/>
        <w:ind w:left="343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</w:p>
    <w:p>
      <w:pPr>
        <w:pStyle w:val="2"/>
        <w:spacing w:before="97" w:line="166" w:lineRule="exact"/>
        <w:ind w:left="16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46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5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66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1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6"/>
        <w:rPr>
          <w:sz w:val="14"/>
        </w:rPr>
      </w:pPr>
    </w:p>
    <w:p>
      <w:pPr>
        <w:pStyle w:val="2"/>
        <w:tabs>
          <w:tab w:val="left" w:pos="2844"/>
        </w:tabs>
        <w:ind w:left="1401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7">
            <w:col w:w="4175" w:space="40"/>
            <w:col w:w="2074" w:space="39"/>
            <w:col w:w="1154" w:space="39"/>
            <w:col w:w="866" w:space="40"/>
            <w:col w:w="894" w:space="40"/>
            <w:col w:w="1739" w:space="71"/>
            <w:col w:w="3809"/>
          </w:cols>
        </w:sect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pStyle w:val="6"/>
        <w:numPr>
          <w:ilvl w:val="0"/>
          <w:numId w:val="15"/>
        </w:numPr>
        <w:tabs>
          <w:tab w:val="left" w:pos="8703"/>
        </w:tabs>
        <w:spacing w:before="69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22"/>
        </w:rPr>
      </w:pPr>
    </w:p>
    <w:p>
      <w:pPr>
        <w:pStyle w:val="2"/>
        <w:spacing w:before="184" w:line="151" w:lineRule="auto"/>
        <w:ind w:left="1401"/>
      </w:pPr>
      <w:r>
        <w:rPr>
          <w:position w:val="-7"/>
        </w:rPr>
        <w:t>党费收缴情</w:t>
      </w:r>
      <w:r>
        <w:rPr>
          <w:spacing w:val="41"/>
          <w:position w:val="-7"/>
        </w:rPr>
        <w:t xml:space="preserve">况 </w:t>
      </w:r>
      <w:r>
        <w:t>公布党员交纳党费情况，党费</w:t>
      </w:r>
      <w:r>
        <w:rPr>
          <w:spacing w:val="-10"/>
        </w:rPr>
        <w:t>和</w:t>
      </w:r>
    </w:p>
    <w:p>
      <w:pPr>
        <w:pStyle w:val="2"/>
        <w:spacing w:line="124" w:lineRule="exact"/>
        <w:ind w:left="2275"/>
      </w:pPr>
      <w:r>
        <w:rPr>
          <w:w w:val="95"/>
        </w:rPr>
        <w:t>党员工作经费支出使用情况</w:t>
      </w:r>
      <w:r>
        <w:rPr>
          <w:spacing w:val="-5"/>
          <w:w w:val="95"/>
        </w:rPr>
        <w:t>等。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2"/>
        <w:rPr>
          <w:sz w:val="14"/>
        </w:rPr>
      </w:pPr>
    </w:p>
    <w:p>
      <w:pPr>
        <w:pStyle w:val="2"/>
        <w:ind w:left="406" w:hanging="133"/>
      </w:pPr>
      <w:r>
        <w:rPr>
          <w:spacing w:val="-2"/>
        </w:rPr>
        <w:t>《</w:t>
      </w:r>
      <w:r>
        <w:rPr>
          <w:rFonts w:hint="eastAsia"/>
          <w:spacing w:val="-2"/>
          <w:lang w:eastAsia="zh-CN"/>
        </w:rPr>
        <w:t>通红甸乡</w:t>
      </w:r>
      <w:r>
        <w:rPr>
          <w:spacing w:val="-2"/>
        </w:rPr>
        <w:t>党费管理和使用审批制度的通知》（宁工委</w:t>
      </w:r>
    </w:p>
    <w:p>
      <w:pPr>
        <w:pStyle w:val="2"/>
        <w:spacing w:line="165" w:lineRule="exact"/>
        <w:ind w:left="372"/>
      </w:pPr>
      <w:r>
        <w:rPr>
          <w:w w:val="95"/>
        </w:rPr>
        <w:t>〔</w:t>
      </w:r>
      <w:r>
        <w:rPr>
          <w:rFonts w:ascii="Times New Roman" w:eastAsia="Times New Roman"/>
          <w:w w:val="95"/>
        </w:rPr>
        <w:t>2020</w:t>
      </w:r>
      <w:r>
        <w:rPr>
          <w:w w:val="95"/>
        </w:rPr>
        <w:t>〕</w:t>
      </w:r>
      <w:r>
        <w:rPr>
          <w:spacing w:val="5"/>
        </w:rPr>
        <w:t xml:space="preserve"> </w:t>
      </w:r>
      <w:r>
        <w:rPr>
          <w:rFonts w:ascii="Times New Roman" w:eastAsia="Times New Roman"/>
          <w:w w:val="95"/>
        </w:rPr>
        <w:t>15</w:t>
      </w:r>
      <w:r>
        <w:rPr>
          <w:w w:val="95"/>
        </w:rPr>
        <w:t>号</w:t>
      </w:r>
      <w:r>
        <w:rPr>
          <w:spacing w:val="-10"/>
          <w:w w:val="95"/>
        </w:rPr>
        <w:t>）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7"/>
        <w:rPr>
          <w:sz w:val="14"/>
        </w:rPr>
      </w:pPr>
    </w:p>
    <w:p>
      <w:pPr>
        <w:pStyle w:val="2"/>
        <w:ind w:left="596"/>
      </w:pPr>
      <w:r>
        <w:rPr>
          <w:w w:val="95"/>
        </w:rPr>
        <w:t>按程序公</w:t>
      </w:r>
      <w:r>
        <w:rPr>
          <w:spacing w:val="-10"/>
          <w:w w:val="95"/>
        </w:rPr>
        <w:t>开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2"/>
        <w:rPr>
          <w:sz w:val="12"/>
        </w:rPr>
      </w:pPr>
    </w:p>
    <w:p>
      <w:pPr>
        <w:pStyle w:val="2"/>
        <w:spacing w:before="66" w:line="166" w:lineRule="exact"/>
        <w:ind w:left="321" w:leftChars="146" w:firstLine="0" w:firstLineChars="0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37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5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66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1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0"/>
      </w:pPr>
    </w:p>
    <w:p>
      <w:pPr>
        <w:pStyle w:val="2"/>
        <w:tabs>
          <w:tab w:val="left" w:pos="2844"/>
        </w:tabs>
        <w:ind w:left="1401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spacing w:after="0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7">
            <w:col w:w="4174" w:space="40"/>
            <w:col w:w="1978" w:space="39"/>
            <w:col w:w="1251" w:space="40"/>
            <w:col w:w="866" w:space="39"/>
            <w:col w:w="894" w:space="40"/>
            <w:col w:w="1739" w:space="71"/>
            <w:col w:w="3809"/>
          </w:cols>
        </w:sectPr>
      </w:pPr>
    </w:p>
    <w:p>
      <w:pPr>
        <w:pStyle w:val="6"/>
        <w:numPr>
          <w:ilvl w:val="0"/>
          <w:numId w:val="15"/>
        </w:numPr>
        <w:tabs>
          <w:tab w:val="left" w:pos="8703"/>
        </w:tabs>
        <w:spacing w:before="90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14"/>
        </w:rPr>
      </w:pPr>
    </w:p>
    <w:p>
      <w:pPr>
        <w:pStyle w:val="2"/>
        <w:spacing w:before="9"/>
        <w:rPr>
          <w:sz w:val="10"/>
        </w:rPr>
      </w:pPr>
    </w:p>
    <w:p>
      <w:pPr>
        <w:pStyle w:val="2"/>
        <w:spacing w:line="230" w:lineRule="auto"/>
        <w:ind w:left="1401" w:firstLine="940"/>
      </w:pPr>
      <w:r>
        <w:t>公布集体铺面、公房、场地</w:t>
      </w:r>
      <w:r>
        <w:rPr>
          <w:spacing w:val="-11"/>
        </w:rPr>
        <w:t>、 山</w:t>
      </w:r>
      <w:r>
        <w:t>集体资产租赁 地等资产租赁事项，包括租赁主</w:t>
      </w:r>
    </w:p>
    <w:p>
      <w:pPr>
        <w:pStyle w:val="2"/>
        <w:tabs>
          <w:tab w:val="left" w:pos="2275"/>
        </w:tabs>
        <w:spacing w:line="156" w:lineRule="exact"/>
        <w:ind w:left="1663"/>
      </w:pPr>
      <w:r>
        <w:rPr>
          <w:w w:val="95"/>
        </w:rPr>
        <w:t>事</w:t>
      </w:r>
      <w:r>
        <w:rPr>
          <w:spacing w:val="-10"/>
        </w:rPr>
        <w:t>项</w:t>
      </w:r>
      <w:r>
        <w:tab/>
      </w:r>
      <w:r>
        <w:rPr>
          <w:w w:val="95"/>
        </w:rPr>
        <w:t>体、年限、金额、招投标等信</w:t>
      </w:r>
      <w:r>
        <w:rPr>
          <w:spacing w:val="-10"/>
          <w:w w:val="95"/>
        </w:rPr>
        <w:t>息</w:t>
      </w:r>
    </w:p>
    <w:p>
      <w:pPr>
        <w:spacing w:before="0" w:line="162" w:lineRule="exact"/>
        <w:ind w:left="2275" w:right="0" w:firstLine="0"/>
        <w:jc w:val="left"/>
        <w:rPr>
          <w:sz w:val="13"/>
        </w:rPr>
      </w:pPr>
      <w:r>
        <w:rPr>
          <w:w w:val="99"/>
          <w:sz w:val="13"/>
        </w:rPr>
        <w:t>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11"/>
        <w:rPr>
          <w:sz w:val="15"/>
        </w:rPr>
      </w:pPr>
    </w:p>
    <w:p>
      <w:pPr>
        <w:pStyle w:val="2"/>
        <w:spacing w:before="1"/>
        <w:ind w:left="207"/>
        <w:jc w:val="both"/>
      </w:pPr>
      <w:r>
        <w:rPr>
          <w:spacing w:val="-2"/>
        </w:rPr>
        <w:t>关于印发《</w:t>
      </w:r>
      <w:r>
        <w:rPr>
          <w:rFonts w:hint="eastAsia"/>
          <w:spacing w:val="-2"/>
          <w:lang w:eastAsia="zh-CN"/>
        </w:rPr>
        <w:t>通红甸乡</w:t>
      </w:r>
      <w:r>
        <w:rPr>
          <w:spacing w:val="-2"/>
        </w:rPr>
        <w:t>农村集体资</w:t>
      </w:r>
      <w:r>
        <w:rPr>
          <w:w w:val="95"/>
        </w:rPr>
        <w:t xml:space="preserve">金资产资源管理制度》 的通知 </w:t>
      </w:r>
      <w:r>
        <w:rPr>
          <w:rFonts w:ascii="Times New Roman" w:eastAsia="Times New Roman"/>
          <w:w w:val="95"/>
        </w:rPr>
        <w:t>(</w:t>
      </w:r>
      <w:r>
        <w:t>宁工委〔</w:t>
      </w:r>
      <w:r>
        <w:rPr>
          <w:rFonts w:ascii="Times New Roman" w:eastAsia="Times New Roman"/>
        </w:rPr>
        <w:t>2021</w:t>
      </w:r>
      <w:r>
        <w:rPr>
          <w:spacing w:val="-16"/>
        </w:rPr>
        <w:t xml:space="preserve">〕 </w:t>
      </w:r>
      <w:r>
        <w:rPr>
          <w:rFonts w:ascii="Times New Roman" w:eastAsia="Times New Roman"/>
        </w:rPr>
        <w:t>166</w:t>
      </w:r>
      <w:r>
        <w:t>号）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4"/>
        <w:rPr>
          <w:sz w:val="16"/>
        </w:rPr>
      </w:pPr>
    </w:p>
    <w:p>
      <w:pPr>
        <w:pStyle w:val="2"/>
        <w:ind w:left="499"/>
      </w:pPr>
      <w:r>
        <w:rPr>
          <w:w w:val="95"/>
        </w:rPr>
        <w:t>按程序公</w:t>
      </w:r>
      <w:r>
        <w:rPr>
          <w:spacing w:val="-10"/>
          <w:w w:val="95"/>
        </w:rPr>
        <w:t>开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8"/>
        <w:rPr>
          <w:sz w:val="14"/>
        </w:rPr>
      </w:pPr>
    </w:p>
    <w:p>
      <w:pPr>
        <w:pStyle w:val="2"/>
        <w:ind w:left="343"/>
      </w:pPr>
      <w:r>
        <w:rPr>
          <w:rFonts w:hint="eastAsia"/>
          <w:w w:val="95"/>
          <w:sz w:val="16"/>
          <w:szCs w:val="16"/>
          <w:lang w:val="en-US" w:eastAsia="zh-CN"/>
        </w:rPr>
        <w:t>小的勒村委会</w:t>
      </w:r>
    </w:p>
    <w:p>
      <w:pPr>
        <w:pStyle w:val="2"/>
        <w:spacing w:before="88" w:line="166" w:lineRule="exact"/>
        <w:ind w:left="16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政府网</w:t>
      </w:r>
      <w:r>
        <w:rPr>
          <w:spacing w:val="-10"/>
          <w:w w:val="95"/>
        </w:rPr>
        <w:t>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59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5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66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1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6"/>
        <w:rPr>
          <w:sz w:val="15"/>
        </w:rPr>
      </w:pPr>
    </w:p>
    <w:p>
      <w:pPr>
        <w:pStyle w:val="2"/>
        <w:tabs>
          <w:tab w:val="left" w:pos="2844"/>
        </w:tabs>
        <w:ind w:left="1401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7">
            <w:col w:w="4207" w:space="40"/>
            <w:col w:w="2041" w:space="39"/>
            <w:col w:w="1154" w:space="40"/>
            <w:col w:w="866" w:space="40"/>
            <w:col w:w="894" w:space="40"/>
            <w:col w:w="1739" w:space="71"/>
            <w:col w:w="3809"/>
          </w:cols>
        </w:sect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pStyle w:val="6"/>
        <w:numPr>
          <w:ilvl w:val="0"/>
          <w:numId w:val="15"/>
        </w:numPr>
        <w:tabs>
          <w:tab w:val="left" w:pos="8669"/>
        </w:tabs>
        <w:spacing w:before="52" w:after="0" w:line="240" w:lineRule="auto"/>
        <w:ind w:left="8668" w:right="0" w:hanging="80"/>
        <w:jc w:val="left"/>
        <w:rPr>
          <w:sz w:val="13"/>
        </w:rPr>
      </w:pPr>
      <w:r>
        <w:rPr>
          <w:w w:val="95"/>
          <w:sz w:val="13"/>
        </w:rPr>
        <w:t>社区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w w:val="95"/>
          <w:sz w:val="13"/>
        </w:rPr>
        <w:t>村公示栏（电子</w:t>
      </w:r>
      <w:r>
        <w:rPr>
          <w:spacing w:val="31"/>
          <w:sz w:val="13"/>
        </w:rPr>
        <w:t xml:space="preserve">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p>
      <w:pPr>
        <w:pStyle w:val="2"/>
        <w:rPr>
          <w:sz w:val="14"/>
        </w:rPr>
      </w:pPr>
    </w:p>
    <w:p>
      <w:pPr>
        <w:pStyle w:val="2"/>
        <w:rPr>
          <w:sz w:val="14"/>
        </w:rPr>
      </w:pPr>
    </w:p>
    <w:p>
      <w:pPr>
        <w:pStyle w:val="2"/>
        <w:spacing w:before="108" w:line="228" w:lineRule="auto"/>
        <w:ind w:left="1466" w:hanging="65"/>
      </w:pPr>
      <w:r>
        <w:rPr>
          <w:spacing w:val="-2"/>
        </w:rPr>
        <w:t>建设工程项目招投标事项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4"/>
        <w:rPr>
          <w:sz w:val="16"/>
        </w:rPr>
      </w:pPr>
    </w:p>
    <w:p>
      <w:pPr>
        <w:pStyle w:val="2"/>
        <w:spacing w:line="230" w:lineRule="auto"/>
        <w:ind w:left="101" w:firstLine="33"/>
        <w:jc w:val="center"/>
      </w:pPr>
      <w:r>
        <w:rPr>
          <w:spacing w:val="-2"/>
        </w:rPr>
        <w:t>公布建设工程项目招投标事项，包括招投标信息、项目建设、竣工验收等信息。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spacing w:before="117"/>
        <w:ind w:left="230"/>
        <w:jc w:val="both"/>
      </w:pPr>
      <w:r>
        <w:rPr>
          <w:spacing w:val="-2"/>
        </w:rPr>
        <w:t>《华宁县人民政府办公室关于印发华宁县政府投资建设项目</w:t>
      </w:r>
      <w:r>
        <w:rPr>
          <w:w w:val="95"/>
        </w:rPr>
        <w:t>全过程管理实施细则（试行</w:t>
      </w:r>
      <w:r>
        <w:rPr>
          <w:spacing w:val="-10"/>
          <w:w w:val="95"/>
        </w:rPr>
        <w:t>）</w:t>
      </w:r>
    </w:p>
    <w:p>
      <w:pPr>
        <w:spacing w:before="0" w:line="159" w:lineRule="exact"/>
        <w:ind w:left="227" w:right="0" w:firstLine="0"/>
        <w:jc w:val="center"/>
        <w:rPr>
          <w:sz w:val="13"/>
        </w:rPr>
      </w:pPr>
      <w:r>
        <w:rPr>
          <w:w w:val="99"/>
          <w:sz w:val="13"/>
        </w:rPr>
        <w:t>》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538"/>
      </w:pPr>
      <w:r>
        <w:rPr>
          <w:w w:val="95"/>
        </w:rPr>
        <w:t>招标前</w:t>
      </w:r>
      <w:r>
        <w:rPr>
          <w:rFonts w:ascii="Times New Roman" w:eastAsia="Times New Roman"/>
          <w:w w:val="95"/>
        </w:rPr>
        <w:t>7</w:t>
      </w:r>
      <w:r>
        <w:rPr>
          <w:spacing w:val="-10"/>
          <w:w w:val="95"/>
        </w:rPr>
        <w:t>天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"/>
        <w:rPr>
          <w:sz w:val="14"/>
        </w:rPr>
      </w:pPr>
    </w:p>
    <w:p>
      <w:pPr>
        <w:pStyle w:val="2"/>
        <w:ind w:left="343"/>
        <w:jc w:val="center"/>
        <w:rPr>
          <w:rFonts w:hint="eastAsia"/>
          <w:w w:val="95"/>
          <w:sz w:val="16"/>
          <w:szCs w:val="16"/>
          <w:lang w:val="en-US" w:eastAsia="zh-CN"/>
        </w:rPr>
      </w:pPr>
      <w:r>
        <w:rPr>
          <w:rFonts w:hint="eastAsia"/>
          <w:w w:val="95"/>
          <w:sz w:val="16"/>
          <w:szCs w:val="16"/>
          <w:lang w:val="en-US" w:eastAsia="zh-CN"/>
        </w:rPr>
        <w:t>小的勒</w:t>
      </w:r>
    </w:p>
    <w:p>
      <w:pPr>
        <w:pStyle w:val="2"/>
        <w:ind w:left="343"/>
        <w:jc w:val="center"/>
        <w:rPr>
          <w:sz w:val="13"/>
        </w:rPr>
      </w:pPr>
      <w:r>
        <w:rPr>
          <w:rFonts w:hint="eastAsia"/>
          <w:w w:val="95"/>
          <w:sz w:val="16"/>
          <w:szCs w:val="16"/>
          <w:lang w:val="en-US" w:eastAsia="zh-CN"/>
        </w:rPr>
        <w:t>村委会</w:t>
      </w:r>
      <w:r>
        <w:rPr>
          <w:spacing w:val="1"/>
          <w:w w:val="99"/>
          <w:sz w:val="13"/>
        </w:rPr>
        <w:br w:type="column"/>
      </w:r>
      <w:r>
        <w:rPr>
          <w:spacing w:val="-3"/>
          <w:w w:val="95"/>
          <w:sz w:val="13"/>
        </w:rPr>
        <w:t>政府网站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两微一</w:t>
      </w:r>
      <w:r>
        <w:rPr>
          <w:spacing w:val="-10"/>
          <w:w w:val="95"/>
        </w:rPr>
        <w:t>端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广播电</w:t>
      </w:r>
      <w:r>
        <w:rPr>
          <w:spacing w:val="-10"/>
          <w:w w:val="95"/>
        </w:rPr>
        <w:t>视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公开查阅</w:t>
      </w:r>
      <w:r>
        <w:rPr>
          <w:spacing w:val="-10"/>
          <w:w w:val="95"/>
        </w:rPr>
        <w:t>点</w:t>
      </w:r>
    </w:p>
    <w:p>
      <w:pPr>
        <w:pStyle w:val="2"/>
        <w:spacing w:line="166" w:lineRule="exact"/>
        <w:ind w:left="16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便民服务</w:t>
      </w:r>
      <w:r>
        <w:rPr>
          <w:spacing w:val="-10"/>
          <w:w w:val="95"/>
        </w:rPr>
        <w:t>站</w:t>
      </w:r>
    </w:p>
    <w:p>
      <w:pPr>
        <w:pStyle w:val="2"/>
        <w:spacing w:before="59" w:line="166" w:lineRule="exact"/>
        <w:ind w:left="242"/>
      </w:pPr>
      <w:r>
        <w:br w:type="column"/>
      </w: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政府公</w:t>
      </w:r>
      <w:r>
        <w:rPr>
          <w:spacing w:val="-10"/>
          <w:w w:val="95"/>
        </w:rPr>
        <w:t>报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发布会</w:t>
      </w:r>
      <w:r>
        <w:rPr>
          <w:rFonts w:ascii="Times New Roman" w:hAnsi="Times New Roman" w:eastAsia="Times New Roman"/>
          <w:w w:val="95"/>
        </w:rPr>
        <w:t>/</w:t>
      </w:r>
      <w:r>
        <w:rPr>
          <w:w w:val="95"/>
        </w:rPr>
        <w:t>听证</w:t>
      </w:r>
      <w:r>
        <w:rPr>
          <w:spacing w:val="-10"/>
          <w:w w:val="95"/>
        </w:rPr>
        <w:t>会</w:t>
      </w:r>
    </w:p>
    <w:p>
      <w:pPr>
        <w:pStyle w:val="2"/>
        <w:spacing w:line="165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纸质媒</w:t>
      </w:r>
      <w:r>
        <w:rPr>
          <w:spacing w:val="-10"/>
          <w:w w:val="95"/>
        </w:rPr>
        <w:t>体</w:t>
      </w:r>
    </w:p>
    <w:p>
      <w:pPr>
        <w:pStyle w:val="2"/>
        <w:tabs>
          <w:tab w:val="left" w:pos="1667"/>
        </w:tabs>
        <w:spacing w:line="166" w:lineRule="exact"/>
        <w:ind w:left="24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政务服务中</w:t>
      </w:r>
      <w:r>
        <w:rPr>
          <w:spacing w:val="-10"/>
          <w:w w:val="95"/>
        </w:rPr>
        <w:t>心</w:t>
      </w:r>
      <w:r>
        <w:tab/>
      </w:r>
      <w:r>
        <w:rPr>
          <w:rFonts w:ascii="Times New Roman" w:hAnsi="Times New Roman" w:eastAsia="Times New Roman"/>
          <w:spacing w:val="-10"/>
          <w:position w:val="1"/>
        </w:rPr>
        <w:t>√</w:t>
      </w:r>
    </w:p>
    <w:p>
      <w:pPr>
        <w:pStyle w:val="2"/>
        <w:spacing w:line="166" w:lineRule="exact"/>
        <w:ind w:left="242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入户</w:t>
      </w:r>
      <w:r>
        <w:rPr>
          <w:rFonts w:ascii="Times New Roman" w:hAnsi="Times New Roman" w:eastAsia="Times New Roman"/>
          <w:w w:val="95"/>
        </w:rPr>
        <w:t>/</w:t>
      </w:r>
      <w:r>
        <w:rPr>
          <w:spacing w:val="-5"/>
          <w:w w:val="95"/>
        </w:rPr>
        <w:t>现场</w:t>
      </w:r>
    </w:p>
    <w:p>
      <w:pPr>
        <w:spacing w:before="0" w:line="240" w:lineRule="auto"/>
        <w:rPr>
          <w:sz w:val="14"/>
        </w:rPr>
      </w:pPr>
      <w:r>
        <w:br w:type="column"/>
      </w:r>
    </w:p>
    <w:p>
      <w:pPr>
        <w:pStyle w:val="2"/>
        <w:rPr>
          <w:sz w:val="14"/>
        </w:rPr>
      </w:pPr>
    </w:p>
    <w:p>
      <w:pPr>
        <w:pStyle w:val="2"/>
        <w:spacing w:before="12"/>
        <w:rPr>
          <w:sz w:val="14"/>
        </w:rPr>
      </w:pPr>
    </w:p>
    <w:p>
      <w:pPr>
        <w:pStyle w:val="2"/>
        <w:tabs>
          <w:tab w:val="left" w:pos="2844"/>
        </w:tabs>
        <w:ind w:left="140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√</w:t>
      </w:r>
      <w:r>
        <w:rPr>
          <w:rFonts w:ascii="Times New Roman" w:hAnsi="Times New Roman"/>
        </w:rPr>
        <w:tab/>
      </w:r>
      <w:r>
        <w:rPr>
          <w:rFonts w:hint="eastAsia" w:ascii="Times New Roman" w:cs="宋体"/>
          <w:spacing w:val="-2"/>
          <w:sz w:val="16"/>
          <w:szCs w:val="16"/>
          <w:lang w:val="en-US" w:eastAsia="zh-CN" w:bidi="ar-SA"/>
        </w:rPr>
        <w:t>13759060289</w:t>
      </w:r>
    </w:p>
    <w:p>
      <w:pPr>
        <w:spacing w:after="0"/>
        <w:rPr>
          <w:rFonts w:ascii="Times New Roman" w:hAnsi="Times New Roman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equalWidth="0" w:num="8">
            <w:col w:w="2187" w:space="40"/>
            <w:col w:w="1969" w:space="39"/>
            <w:col w:w="1933" w:space="40"/>
            <w:col w:w="1127" w:space="40"/>
            <w:col w:w="1013" w:space="39"/>
            <w:col w:w="894" w:space="40"/>
            <w:col w:w="1739" w:space="71"/>
            <w:col w:w="3809"/>
          </w:cols>
        </w:sectPr>
      </w:pPr>
    </w:p>
    <w:p>
      <w:pPr>
        <w:pStyle w:val="6"/>
        <w:numPr>
          <w:ilvl w:val="1"/>
          <w:numId w:val="16"/>
        </w:numPr>
        <w:tabs>
          <w:tab w:val="left" w:pos="8703"/>
        </w:tabs>
        <w:spacing w:before="60" w:after="0" w:line="240" w:lineRule="auto"/>
        <w:ind w:left="8702" w:right="0" w:hanging="114"/>
        <w:jc w:val="left"/>
        <w:rPr>
          <w:sz w:val="13"/>
        </w:rPr>
      </w:pPr>
      <w:r>
        <w:rPr>
          <w:spacing w:val="-11"/>
          <w:w w:val="95"/>
          <w:sz w:val="13"/>
        </w:rPr>
        <w:t xml:space="preserve">社 区 </w:t>
      </w:r>
      <w:r>
        <w:rPr>
          <w:rFonts w:ascii="Times New Roman" w:hAnsi="Times New Roman" w:eastAsia="Times New Roman"/>
          <w:w w:val="95"/>
          <w:sz w:val="13"/>
        </w:rPr>
        <w:t>/</w:t>
      </w:r>
      <w:r>
        <w:rPr>
          <w:spacing w:val="-10"/>
          <w:w w:val="95"/>
          <w:sz w:val="13"/>
        </w:rPr>
        <w:t xml:space="preserve">村 公 示栏 </w:t>
      </w:r>
      <w:r>
        <w:rPr>
          <w:w w:val="95"/>
          <w:sz w:val="13"/>
        </w:rPr>
        <w:t>（</w:t>
      </w:r>
      <w:r>
        <w:rPr>
          <w:spacing w:val="-11"/>
          <w:w w:val="95"/>
          <w:sz w:val="13"/>
        </w:rPr>
        <w:t xml:space="preserve">电 子 </w:t>
      </w:r>
      <w:r>
        <w:rPr>
          <w:w w:val="95"/>
          <w:sz w:val="13"/>
        </w:rPr>
        <w:t>屏</w:t>
      </w:r>
      <w:r>
        <w:rPr>
          <w:spacing w:val="-10"/>
          <w:w w:val="95"/>
          <w:sz w:val="13"/>
        </w:rPr>
        <w:t>）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6840" w:h="11910" w:orient="landscape"/>
          <w:pgMar w:top="1080" w:right="960" w:bottom="280" w:left="90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59"/>
        <w:gridCol w:w="914"/>
        <w:gridCol w:w="1984"/>
        <w:gridCol w:w="2159"/>
        <w:gridCol w:w="1288"/>
        <w:gridCol w:w="880"/>
        <w:gridCol w:w="1012"/>
        <w:gridCol w:w="1091"/>
        <w:gridCol w:w="748"/>
        <w:gridCol w:w="825"/>
        <w:gridCol w:w="626"/>
        <w:gridCol w:w="1024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62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7"/>
              <w:spacing w:before="14" w:line="142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</w:p>
        </w:tc>
        <w:tc>
          <w:tcPr>
            <w:tcW w:w="1091" w:type="dxa"/>
            <w:tcBorders>
              <w:bottom w:val="nil"/>
            </w:tcBorders>
          </w:tcPr>
          <w:p>
            <w:pPr>
              <w:pStyle w:val="7"/>
              <w:spacing w:line="157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</w:tc>
        <w:tc>
          <w:tcPr>
            <w:tcW w:w="74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rPr>
                <w:sz w:val="16"/>
                <w:szCs w:val="16"/>
              </w:rPr>
            </w:pPr>
          </w:p>
          <w:p>
            <w:pPr>
              <w:pStyle w:val="7"/>
              <w:spacing w:line="232" w:lineRule="auto"/>
              <w:ind w:left="70" w:right="4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志愿者登记、管理和志愿服</w:t>
            </w:r>
            <w:r>
              <w:rPr>
                <w:spacing w:val="-10"/>
                <w:sz w:val="16"/>
                <w:szCs w:val="16"/>
              </w:rPr>
              <w:t>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sz w:val="16"/>
                <w:szCs w:val="16"/>
              </w:rPr>
            </w:pPr>
          </w:p>
          <w:p>
            <w:pPr>
              <w:pStyle w:val="7"/>
              <w:spacing w:line="230" w:lineRule="auto"/>
              <w:ind w:left="82" w:right="18" w:firstLine="3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公布志愿者服务管理事项，包括</w:t>
            </w:r>
            <w:r>
              <w:rPr>
                <w:w w:val="95"/>
                <w:sz w:val="16"/>
                <w:szCs w:val="16"/>
              </w:rPr>
              <w:t>服务对象、活动、期限等内容</w:t>
            </w:r>
            <w:r>
              <w:rPr>
                <w:spacing w:val="-10"/>
                <w:w w:val="95"/>
                <w:sz w:val="16"/>
                <w:szCs w:val="16"/>
              </w:rPr>
              <w:t>。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08"/>
              <w:ind w:left="452" w:right="424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基层自</w:t>
            </w:r>
            <w:r>
              <w:rPr>
                <w:spacing w:val="-10"/>
                <w:w w:val="95"/>
                <w:sz w:val="16"/>
                <w:szCs w:val="16"/>
              </w:rPr>
              <w:t>治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08"/>
              <w:ind w:left="329" w:right="295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按程序公</w:t>
            </w:r>
            <w:r>
              <w:rPr>
                <w:spacing w:val="-10"/>
                <w:w w:val="95"/>
                <w:sz w:val="16"/>
                <w:szCs w:val="16"/>
              </w:rPr>
              <w:t>开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08"/>
              <w:ind w:right="152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spacing w:before="108"/>
              <w:ind w:right="15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7"/>
              <w:spacing w:line="154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</w:p>
          <w:p>
            <w:pPr>
              <w:pStyle w:val="7"/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</w:p>
          <w:p>
            <w:pPr>
              <w:pStyle w:val="7"/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</w:p>
          <w:p>
            <w:pPr>
              <w:pStyle w:val="7"/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>
            <w:pPr>
              <w:pStyle w:val="7"/>
              <w:spacing w:line="133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  <w:p>
            <w:pPr>
              <w:pStyle w:val="7"/>
              <w:spacing w:line="166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spacing w:line="166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114"/>
              </w:tabs>
              <w:spacing w:before="0" w:after="0" w:line="166" w:lineRule="exact"/>
              <w:ind w:left="113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5"/>
                <w:w w:val="95"/>
                <w:sz w:val="16"/>
                <w:szCs w:val="16"/>
              </w:rPr>
              <w:t>现场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20"/>
              <w:ind w:left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20"/>
              <w:ind w:right="197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16"/>
                <w:szCs w:val="16"/>
              </w:rPr>
            </w:pPr>
          </w:p>
          <w:p>
            <w:pPr>
              <w:pStyle w:val="7"/>
              <w:spacing w:before="12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nil"/>
            </w:tcBorders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146"/>
              </w:tabs>
              <w:spacing w:before="28" w:after="0" w:line="240" w:lineRule="auto"/>
              <w:ind w:left="145" w:right="0" w:hanging="114"/>
              <w:jc w:val="left"/>
              <w:rPr>
                <w:sz w:val="16"/>
                <w:szCs w:val="16"/>
              </w:rPr>
            </w:pPr>
            <w:r>
              <w:rPr>
                <w:spacing w:val="-11"/>
                <w:w w:val="95"/>
                <w:sz w:val="16"/>
                <w:szCs w:val="16"/>
              </w:rPr>
              <w:t xml:space="preserve">社 区 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10"/>
                <w:w w:val="95"/>
                <w:sz w:val="16"/>
                <w:szCs w:val="16"/>
              </w:rPr>
              <w:t xml:space="preserve">村 公 示栏 </w:t>
            </w:r>
            <w:r>
              <w:rPr>
                <w:w w:val="95"/>
                <w:sz w:val="16"/>
                <w:szCs w:val="16"/>
              </w:rPr>
              <w:t>（</w:t>
            </w:r>
            <w:r>
              <w:rPr>
                <w:spacing w:val="-11"/>
                <w:w w:val="95"/>
                <w:sz w:val="16"/>
                <w:szCs w:val="16"/>
              </w:rPr>
              <w:t xml:space="preserve">电 子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7"/>
              <w:spacing w:before="7" w:line="14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政府网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</w:p>
        </w:tc>
        <w:tc>
          <w:tcPr>
            <w:tcW w:w="1091" w:type="dxa"/>
            <w:tcBorders>
              <w:bottom w:val="nil"/>
            </w:tcBorders>
          </w:tcPr>
          <w:p>
            <w:pPr>
              <w:pStyle w:val="7"/>
              <w:spacing w:line="153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政府公</w:t>
            </w:r>
            <w:r>
              <w:rPr>
                <w:spacing w:val="-10"/>
                <w:w w:val="95"/>
                <w:sz w:val="16"/>
                <w:szCs w:val="16"/>
              </w:rPr>
              <w:t>报</w:t>
            </w:r>
          </w:p>
        </w:tc>
        <w:tc>
          <w:tcPr>
            <w:tcW w:w="74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7"/>
              <w:spacing w:line="131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两微一</w:t>
            </w:r>
            <w:r>
              <w:rPr>
                <w:spacing w:val="-10"/>
                <w:w w:val="95"/>
                <w:sz w:val="16"/>
                <w:szCs w:val="16"/>
              </w:rPr>
              <w:t>端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>
            <w:pPr>
              <w:pStyle w:val="7"/>
              <w:spacing w:line="131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发布会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听证</w:t>
            </w:r>
            <w:r>
              <w:rPr>
                <w:spacing w:val="-10"/>
                <w:w w:val="95"/>
                <w:sz w:val="16"/>
                <w:szCs w:val="16"/>
              </w:rPr>
              <w:t>会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>
            <w:pPr>
              <w:pStyle w:val="7"/>
              <w:spacing w:before="82"/>
              <w:ind w:left="201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其他事</w:t>
            </w:r>
            <w:r>
              <w:rPr>
                <w:spacing w:val="-10"/>
                <w:w w:val="95"/>
                <w:sz w:val="16"/>
                <w:szCs w:val="16"/>
              </w:rPr>
              <w:t>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7"/>
              <w:spacing w:before="11" w:line="230" w:lineRule="auto"/>
              <w:ind w:left="408" w:right="17" w:hanging="2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公布其他事项，包括集体活动、通知、倡议等内容。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>
            <w:pPr>
              <w:pStyle w:val="7"/>
              <w:spacing w:before="82"/>
              <w:ind w:left="452" w:right="424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基层自</w:t>
            </w:r>
            <w:r>
              <w:rPr>
                <w:spacing w:val="-10"/>
                <w:w w:val="95"/>
                <w:sz w:val="16"/>
                <w:szCs w:val="16"/>
              </w:rPr>
              <w:t>治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7"/>
              <w:spacing w:before="82"/>
              <w:ind w:left="329" w:right="295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按程序公</w:t>
            </w:r>
            <w:r>
              <w:rPr>
                <w:spacing w:val="-10"/>
                <w:w w:val="95"/>
                <w:sz w:val="16"/>
                <w:szCs w:val="16"/>
              </w:rPr>
              <w:t>开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7"/>
              <w:spacing w:before="82"/>
              <w:ind w:right="152"/>
              <w:jc w:val="center"/>
              <w:rPr>
                <w:rFonts w:hint="eastAsia"/>
                <w:w w:val="95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小的勒</w:t>
            </w:r>
          </w:p>
          <w:p>
            <w:pPr>
              <w:pStyle w:val="7"/>
              <w:spacing w:before="82"/>
              <w:ind w:right="15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w w:val="95"/>
                <w:sz w:val="16"/>
                <w:szCs w:val="16"/>
                <w:lang w:val="en-US" w:eastAsia="zh-CN"/>
              </w:rPr>
              <w:t>村委会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7"/>
              <w:spacing w:line="151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广播电</w:t>
            </w:r>
            <w:r>
              <w:rPr>
                <w:spacing w:val="-10"/>
                <w:w w:val="95"/>
                <w:sz w:val="16"/>
                <w:szCs w:val="16"/>
              </w:rPr>
              <w:t>视</w:t>
            </w:r>
          </w:p>
          <w:p>
            <w:pPr>
              <w:pStyle w:val="7"/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公开查阅</w:t>
            </w:r>
            <w:r>
              <w:rPr>
                <w:spacing w:val="-10"/>
                <w:w w:val="95"/>
                <w:sz w:val="16"/>
                <w:szCs w:val="16"/>
              </w:rPr>
              <w:t>点</w:t>
            </w:r>
          </w:p>
          <w:p>
            <w:pPr>
              <w:pStyle w:val="7"/>
              <w:spacing w:line="166" w:lineRule="exact"/>
              <w:ind w:left="32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便民服务</w:t>
            </w:r>
            <w:r>
              <w:rPr>
                <w:spacing w:val="-10"/>
                <w:w w:val="95"/>
                <w:sz w:val="16"/>
                <w:szCs w:val="16"/>
              </w:rPr>
              <w:t>站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>
            <w:pPr>
              <w:pStyle w:val="7"/>
              <w:spacing w:line="136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纸质媒</w:t>
            </w:r>
            <w:r>
              <w:rPr>
                <w:spacing w:val="-10"/>
                <w:w w:val="95"/>
                <w:sz w:val="16"/>
                <w:szCs w:val="16"/>
              </w:rPr>
              <w:t>体</w:t>
            </w:r>
          </w:p>
          <w:p>
            <w:pPr>
              <w:pStyle w:val="7"/>
              <w:spacing w:line="166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政务服务中</w:t>
            </w:r>
            <w:r>
              <w:rPr>
                <w:spacing w:val="-10"/>
                <w:w w:val="95"/>
                <w:sz w:val="16"/>
                <w:szCs w:val="16"/>
              </w:rPr>
              <w:t>心</w:t>
            </w:r>
          </w:p>
          <w:p>
            <w:pPr>
              <w:pStyle w:val="7"/>
              <w:spacing w:line="166" w:lineRule="exact"/>
              <w:ind w:left="33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□</w:t>
            </w:r>
            <w:r>
              <w:rPr>
                <w:w w:val="95"/>
                <w:sz w:val="16"/>
                <w:szCs w:val="16"/>
              </w:rPr>
              <w:t>入户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spacing w:val="-5"/>
                <w:w w:val="95"/>
                <w:sz w:val="16"/>
                <w:szCs w:val="16"/>
              </w:rPr>
              <w:t>现场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7"/>
              <w:spacing w:before="94"/>
              <w:ind w:left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7"/>
              <w:spacing w:before="94"/>
              <w:ind w:right="197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√</w:t>
            </w: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7"/>
              <w:spacing w:before="9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cs="宋体"/>
                <w:spacing w:val="-2"/>
                <w:sz w:val="16"/>
                <w:szCs w:val="16"/>
                <w:lang w:val="en-US" w:eastAsia="zh-CN" w:bidi="ar-SA"/>
              </w:rPr>
              <w:t>13759060289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362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nil"/>
            </w:tcBorders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113"/>
              </w:tabs>
              <w:spacing w:before="0" w:after="0" w:line="159" w:lineRule="exact"/>
              <w:ind w:left="112" w:right="0" w:hanging="81"/>
              <w:jc w:val="left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社区</w:t>
            </w:r>
            <w:r>
              <w:rPr>
                <w:rFonts w:ascii="Times New Roman" w:hAnsi="Times New Roman" w:eastAsia="Times New Roman"/>
                <w:w w:val="95"/>
                <w:sz w:val="16"/>
                <w:szCs w:val="16"/>
              </w:rPr>
              <w:t>/</w:t>
            </w:r>
            <w:r>
              <w:rPr>
                <w:w w:val="95"/>
                <w:sz w:val="16"/>
                <w:szCs w:val="16"/>
              </w:rPr>
              <w:t>村公示栏（电子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屏</w:t>
            </w:r>
            <w:r>
              <w:rPr>
                <w:spacing w:val="-10"/>
                <w:w w:val="95"/>
                <w:sz w:val="16"/>
                <w:szCs w:val="16"/>
              </w:rPr>
              <w:t>）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6"/>
                <w:szCs w:val="16"/>
              </w:rPr>
            </w:pPr>
          </w:p>
        </w:tc>
      </w:tr>
    </w:tbl>
    <w:p/>
    <w:sectPr>
      <w:pgSz w:w="16840" w:h="11910" w:orient="landscape"/>
      <w:pgMar w:top="1080" w:right="96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0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7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4" w:hanging="80"/>
      </w:pPr>
      <w:rPr>
        <w:rFonts w:hint="default"/>
        <w:lang w:val="en-US" w:eastAsia="zh-CN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8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3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8" w:hanging="114"/>
      </w:pPr>
      <w:rPr>
        <w:rFonts w:hint="default"/>
        <w:lang w:val="en-US" w:eastAsia="zh-CN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113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1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6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2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8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3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9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84" w:hanging="80"/>
      </w:pPr>
      <w:rPr>
        <w:rFonts w:hint="default"/>
        <w:lang w:val="en-US" w:eastAsia="zh-CN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8702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327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955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583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210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838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6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093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721" w:hanging="114"/>
      </w:pPr>
      <w:rPr>
        <w:rFonts w:hint="default"/>
        <w:lang w:val="en-US" w:eastAsia="zh-CN" w:bidi="ar-SA"/>
      </w:rPr>
    </w:lvl>
  </w:abstractNum>
  <w:abstractNum w:abstractNumId="9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10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11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12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41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8702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832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65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097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30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362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95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627" w:hanging="114"/>
      </w:pPr>
      <w:rPr>
        <w:rFonts w:hint="default"/>
        <w:lang w:val="en-US" w:eastAsia="zh-CN" w:bidi="ar-SA"/>
      </w:rPr>
    </w:lvl>
  </w:abstractNum>
  <w:abstractNum w:abstractNumId="13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14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15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11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16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12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6" w:hanging="8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13" w:hanging="8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0" w:hanging="8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7" w:hanging="8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04" w:hanging="8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1" w:hanging="8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98" w:hanging="8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80"/>
      </w:pPr>
      <w:rPr>
        <w:rFonts w:hint="default"/>
        <w:lang w:val="en-US" w:eastAsia="zh-CN" w:bidi="ar-SA"/>
      </w:rPr>
    </w:lvl>
  </w:abstractNum>
  <w:abstractNum w:abstractNumId="17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abstractNum w:abstractNumId="18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145" w:hanging="1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3"/>
        <w:szCs w:val="13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34" w:hanging="1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9" w:hanging="1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4" w:hanging="1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19" w:hanging="1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14" w:hanging="1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09" w:hanging="1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4" w:hanging="1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9" w:hanging="114"/>
      </w:pPr>
      <w:rPr>
        <w:rFonts w:hint="default"/>
        <w:lang w:val="en-US" w:eastAsia="zh-CN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zgzOWYwYzFmZTA5ZWEyMTMzMThkNDNhOTVhMmUifQ=="/>
  </w:docVars>
  <w:rsids>
    <w:rsidRoot w:val="00000000"/>
    <w:rsid w:val="130E39AE"/>
    <w:rsid w:val="34F60653"/>
    <w:rsid w:val="3E5C258C"/>
    <w:rsid w:val="628E7587"/>
    <w:rsid w:val="65FE5A1C"/>
    <w:rsid w:val="77232135"/>
    <w:rsid w:val="79BC4AA9"/>
    <w:rsid w:val="7DE9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3"/>
      <w:szCs w:val="13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2"/>
      <w:ind w:left="8702" w:hanging="114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2477</Words>
  <Characters>2667</Characters>
  <TotalTime>9</TotalTime>
  <ScaleCrop>false</ScaleCrop>
  <LinksUpToDate>false</LinksUpToDate>
  <CharactersWithSpaces>2838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2023-09-14T08:02:00Z</dcterms:created>
  <dc:creator>DELL</dc:creator>
  <cp:lastModifiedBy>胡春媛</cp:lastModifiedBy>
  <dcterms:modified xsi:type="dcterms:W3CDTF">2024-06-25T08:05:35Z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2023-09-14T00:00:00Z</vt:filetime>
  </property>
  <property fmtid="{D5CDD505-2E9C-101B-9397-08002B2CF9AE}" pid="5" name="KSOProductBuildVer">
    <vt:lpwstr>2052-11.1.0.14235</vt:lpwstr>
  </property>
  <property fmtid="{D5CDD505-2E9C-101B-9397-08002B2CF9AE}" pid="6" name="ICV">
    <vt:lpwstr>19E3F31350F34E0CA3BAA0028F1A3B91_13</vt:lpwstr>
  </property>
</Properties>
</file>